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37eb" w14:textId="2643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2017 года №20/156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мая 2018 года № 23/195. Зарегистрировано Департаментом юстиции Мангистауской области 11 июня 2018 года № 3635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областного маслихата от 13 декабря 2017 года № 15/173 "Об областном бюджете на 2018-2020 годы" (зарегистрировано в Реестре государственной регистрации нормативных правовых актов за № 3613),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3504, опубликовано в Эталонном контрольном банке нормативных правовых актов Республики Казахстан от 15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9920919,2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2869652,0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9037,6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20884,0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7021345,6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9947810,6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123638,8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162855,0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39216,2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-150530,2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150530,2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областного бюджета на 2018 год в районный бюджет выделена субвенция в сумме 5235504,6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2018 год в бюджеты села выделяется субвенция в сумме 358053,0 тысяч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- 303093,0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Боранкуль - 30371,0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- 24589,0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определены нормативы распределения доходов в районный бюджет на 2018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0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0 процентов;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0 процентов.";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 – 26727,0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консультантов по социальной работе и ассистентов в центрах занятости населения – 7085,0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Плана мероприятий по обеспечению прав и улучшению качества жизни инвалидов в Республике Казахстан на 2012–2018 годы – 35530,0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бюджетные кредиты для реализации мер социальной поддержки специалистов – 162855,0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бюджетной программе развития системы водоснабжения и водоотведения в сельских населенных пунктах, строительство водоочистного сооружения и внутрисельского водопровода в селах Боранкуль, Сарга, Толеп, Есет и Бейнеу – 1245723,0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дополнить нижеследующими седьмым, восьмым, девятым, и десятым абзацами: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– 293164,0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педогогического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35368,0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на реализацию новых бизнес идей – 1202,0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областного бюджета на услуги частного агентства занятости – 2831,0 тысяч тенге.".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 отдел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22 " мая 2018 год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272"/>
        <w:gridCol w:w="5931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9 920 919,2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2 869 652,0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2 704 567,0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2 613 980,0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9 037,6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20 884,0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7 021 345,6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9 947 810,6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525 113,0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2 679,0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5 855 737,0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5 525 225,0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4 629 626,0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628 570,0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2 153 023,0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2 094 391,0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1 772 817,0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273 866,0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107 512,0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32 807,0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358 057,0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123 638,8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-150 530,2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150 530,2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2775"/>
        <w:gridCol w:w="2776"/>
        <w:gridCol w:w="4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