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c78f" w14:textId="41ec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Бейнеуского района", аппаратов акимов сел, сельских округов Бейнеуского района, исполнительных органов, финансируемых из бюджета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26 марта 2018 года № 39. Зарегистрировано Департаментом юстиции Мангистауской области 13 апреля 2018 года № 3568.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Бейнеуского района Мангистауской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Бейнеуского района", аппаратов акимов сел, сельских округов Бейнеуского района, исполнительных органов, финансируемых из бюджета Бейнеуского района.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Бейнеуского района от 24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Бейнеуского района", аппаратов акимов сел, сельских округов Бейнеуского района, исполнительных органов, финансируемых из бюджета Бейнеуского района (зарегистрировано в Реестре государственной регистрации нормативных правовых актов за № 3349, опубликовано в Эталонном контрольном банке нормативных правовых актов Республики Казахстан от 5 мая 2017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"Аппарат акима Бейнеуского района" (Г.Бакытова) обеспечить государственную регистрацию настоящего решения в органах юстиции, его официальное опубликование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 акима Бейнеуского района" (Г.Бакытова).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2023 года №84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Бейнеуского района", аппаратов акимов сел, сельских округов Бейнеуского района, исполнительных органов, финансируемых из бюджета Бейнеуского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- в редакции постановления акимата Бейнеуского района Мангистауской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акима Бейнеуского района", аппаратов акимов сел, сельских округов Бейнеуского района, исполнительных органов, финансируемых из бюджета Бейнеуского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акима Бейнеуского района", аппаратов акимов сел, сельских округов Бейнеуского района, исполнительных органов, финансируемых из бюджета Бейнеуского района (далее – служащие корпуса "Б").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 исключен постановлением акимата Бейнеуского района Мангистауской области от 14.10.2024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 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 внесенным постановлением акимата Бейнеуского района Мангистауской области от 14.10.2024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Примечание!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действует до 31.08.2023 приказом Председателя Агентства РК по делам государственной службы от 17.05.2023 № 113.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6 действовал до 31.08.2023 постановлением акимата Бейнеуского района Мангистауской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Бейнеуского района Мангистауской области от 17.07.2023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Примечание!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 действует до 31.08.2023 приказом Председателя Агентства РК по делам государственной службы от 17.05.2023 № 113.</w:t>
      </w:r>
    </w:p>
    <w:bookmarkStart w:name="z1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постановлением акимата Бейнеуского района Мангистауской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района", аппаратов акимов сел,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Бейнеуского района,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1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46"/>
    <w:bookmarkStart w:name="z22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7"/>
    <w:bookmarkStart w:name="z22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8"/>
    <w:bookmarkStart w:name="z22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 показателя  документа  системы  государствен ного планиро 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 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 чный рез 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Бейнеуского района", аппаратов акимов сел,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Бейнеуского района,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 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Продолжение таблицы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3"/>
    <w:bookmarkStart w:name="z2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4"/>
    <w:bookmarkStart w:name="z2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5"/>
    <w:bookmarkStart w:name="z23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6"/>
    <w:bookmarkStart w:name="z23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района", аппаратов акимов сел,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Бейнеуского района,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Бейнеуского района</w:t>
            </w:r>
          </w:p>
        </w:tc>
      </w:tr>
    </w:tbl>
    <w:bookmarkStart w:name="z24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района", аппаратов акимов сел,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Бейнеуского района,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160"/>
    <w:bookmarkStart w:name="z2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1"/>
    <w:bookmarkStart w:name="z2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2"/>
    <w:bookmarkStart w:name="z2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3"/>
    <w:bookmarkStart w:name="z2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4"/>
    <w:bookmarkStart w:name="z2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5"/>
    <w:bookmarkStart w:name="z2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6"/>
    <w:bookmarkStart w:name="z2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8"/>
    <w:bookmarkStart w:name="z2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9"/>
    <w:bookmarkStart w:name="z2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0"/>
    <w:bookmarkStart w:name="z2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района", аппаратов акимов сел,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Бейнеуского района,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172"/>
    <w:bookmarkStart w:name="z2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3"/>
    <w:bookmarkStart w:name="z2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4"/>
    <w:bookmarkStart w:name="z2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5"/>
    <w:bookmarkStart w:name="z2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6"/>
    <w:bookmarkStart w:name="z2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7"/>
    <w:bookmarkStart w:name="z2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8"/>
    <w:bookmarkStart w:name="z2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9"/>
    <w:bookmarkStart w:name="z2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1"/>
    <w:bookmarkStart w:name="z2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2"/>
    <w:bookmarkStart w:name="z2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3"/>
    <w:bookmarkStart w:name="z2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4"/>
    <w:bookmarkStart w:name="z2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5"/>
    <w:bookmarkStart w:name="z2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6"/>
    <w:bookmarkStart w:name="z2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района", аппаратов акимов сел,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Бейнеуского района,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8"/>
    <w:bookmarkStart w:name="z3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9"/>
    <w:bookmarkStart w:name="z3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90"/>
    <w:bookmarkStart w:name="z3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1"/>
    <w:bookmarkStart w:name="z3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2"/>
    <w:bookmarkStart w:name="z3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3"/>
    <w:bookmarkStart w:name="z3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4"/>
    <w:bookmarkStart w:name="z3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5"/>
    <w:bookmarkStart w:name="z3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6"/>
    <w:bookmarkStart w:name="z3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8"/>
    <w:bookmarkStart w:name="z3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9"/>
    <w:bookmarkStart w:name="z3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0"/>
    <w:bookmarkStart w:name="z3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1"/>
    <w:bookmarkStart w:name="z3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2"/>
    <w:bookmarkStart w:name="z3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3"/>
    <w:bookmarkStart w:name="z3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района", аппаратов акимов сел,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Бейнеуского района,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05"/>
    <w:bookmarkStart w:name="z3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7"/>
    <w:bookmarkStart w:name="z3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района", аппаратов акимов сел,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Бейнеуского района,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bookmarkEnd w:id="209"/>
    <w:bookmarkStart w:name="z3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1"/>
    <w:bookmarkStart w:name="z3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2"/>
    <w:bookmarkStart w:name="z3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13"/>
    <w:bookmarkStart w:name="z3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 действует до 31.08.2023 приказом Председателя Агентства РК по делам государственной службы от 17.05.2023 № 113.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района", аппаратов акимов сел,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Бейнеуского района,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"УТВЕРЖДАЮ" Вышестоящий руководитель ___________________________ (фамилия, инициалы) дата _______________________ подпись ____________________</w:t>
      </w:r>
    </w:p>
    <w:bookmarkEnd w:id="215"/>
    <w:bookmarkStart w:name="z36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действовала до 31.08.2023 постановлением акимата Бейнеуского района Мангистауской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района", аппаратов акимов сел,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Бейнеуского района,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8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17"/>
    <w:bookmarkStart w:name="z38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действовала до 31.08.2023 постановлением акимата Бейнеуского района Мангистауской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района", аппаратов акимов сел,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Бейнеуского района,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Бейнеуского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40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действовала до 31.08.2023 постановлением акимата Бейнеуского района Мангистауской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