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53aa" w14:textId="f225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Бейнеуского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Бейнеуского района Мангистауской области от 16 марта 2018 года № 21/172. Зарегистрировано Департаментом юстиции Мангистауской области 2 апреля 2018 года № 3556. Утратило силу решением Бейнеуского районного маслихата Мангистауской области от 26 июня 2023 года № 4/45.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26.06.2023 </w:t>
      </w:r>
      <w:r>
        <w:rPr>
          <w:rFonts w:ascii="Times New Roman"/>
          <w:b w:val="false"/>
          <w:i w:val="false"/>
          <w:color w:val="ff0000"/>
          <w:sz w:val="28"/>
        </w:rPr>
        <w:t>№ 4/45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№16299),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Бейнеуского районного маслихата".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Бейнеуского районного маслихата от 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№10/86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Бейнеуского районного маслихата" (зарегистрировано в Реестре государственной регистрации нормативных правовых актов за №3327, опубликовано в Эталонном контрольном банке нормативных правовых актов Республики Казахстан от 13 апреля 2017 года) и решение Бейнеуского районного маслихата от 5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№14/116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Бейнеуского районного маслихата от 7 марта 2017 года №10/86 "Об утверждении методики оценки деятельности административных государственных служащих корпуса "Б" государственного учреждения "Аппарат Бейнеуского районного маслихата" (зарегистрировано в Реестре государственной регистрации нормативных правовых актов за №3396, опубликовано в Эталонном контрольном банке нормативных правовых актов Республики Казахстан от 11 августа 2017 года).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Бейнеуского районного маслихата (Ж.Оспанов)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Бейнеуского районного маслихата (Ж.Оспанов).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Б.Колдасбаев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Бейнеуского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№21/172</w:t>
            </w:r>
            <w:r>
              <w:br/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Бейнеуского районного маслихата"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решения Бейнеуского районного маслихата Мангистауской области от 16.05.2023 </w:t>
      </w:r>
      <w:r>
        <w:rPr>
          <w:rFonts w:ascii="Times New Roman"/>
          <w:b w:val="false"/>
          <w:i w:val="false"/>
          <w:color w:val="ff0000"/>
          <w:sz w:val="28"/>
        </w:rPr>
        <w:t>№ 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1.Настоящая методика оценки деятельности административных государственных служащих корпуса "Б" государственного учреждения "Аппарат Бейнеуского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(зарегистирован в Реестре государственной регистрации нормативных правовых актов за №16299) и определяет порядок оценки деятельности административных государственных служащих корпуса "Б" государственного учреждения "Аппарат Бейнеуского районного маслихата" (далее – служащие корпуса "Б").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Бейнеуского районного маслихата – административный государственный служащий корпуса "Б" категорий Е-2;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аппарата Бейнеуского районного маслихата – лица занимающие административные государственные должности корпуса "Б", за исключением руководителя аппарата Бейнеуского районного маслихата;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оцениваемые лица – руководитель аппарата Бейнеуского районного маслихата или служащие корпуса "Б";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Бейнеуского районного маслихата и направленные на достижение документов системы государственного планирования, в том числе национальных проектов, направленные на повышение эффективности деятельности государственного органа;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аппарата Бейнеуского районного маслихата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поставленных задач;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службы управления персоналом (кадровой службы) и участникам калибровочных сессий.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Бейнеуского районного маслихата по достижению КЦИ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21.Оценка деятельности руководителя аппарата Бейнеуского районного маслихата осуществляется на основе оценки достижения КЦИ.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Бейнеуского районного маслихата осуществляется оценивающим лицом в сроки, установленные в пункте 4.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на повышение эффективности деятельности государственного органа.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аппарата Бейнеуского районного маслихата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аппарата Бейнеуского районного маслихата методом ранжирования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аппарата Бейнеуского районного маслихата осуществляется по методу ранжирования.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аппарата Бейнеуского районного маслихата по методу ранжирования осуществляется руководителем аппарата Бейнеуского районного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Бейнеуского районного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2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5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аппарата Бейнеуского районного маслихата_________________________________________________ год (период, на который составляется индивидуальный план)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 мено 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 показателя  государственного планирования 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 рен 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 ный резуль 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(Ф.И.О., должность оцениваемого лица) _________________________________________________ (оцениваемый период)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 нование 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 изме  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8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2"/>
    <w:bookmarkStart w:name="z19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3"/>
    <w:bookmarkStart w:name="z19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54"/>
    <w:bookmarkStart w:name="z19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55"/>
    <w:bookmarkStart w:name="z19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56"/>
    <w:bookmarkStart w:name="z19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57"/>
    <w:bookmarkStart w:name="z19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58"/>
    <w:bookmarkStart w:name="z19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59"/>
    <w:bookmarkStart w:name="z19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0"/>
    <w:bookmarkStart w:name="z19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2"/>
    <w:bookmarkStart w:name="z20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3"/>
    <w:bookmarkStart w:name="z20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4"/>
    <w:bookmarkStart w:name="z20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руководителя аппарата Бейнеуского районного маслихата методом 360</w:t>
      </w:r>
    </w:p>
    <w:bookmarkEnd w:id="166"/>
    <w:bookmarkStart w:name="z21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аппарата Бейнеуского районного маслихата______________________</w:t>
      </w:r>
    </w:p>
    <w:bookmarkEnd w:id="167"/>
    <w:bookmarkStart w:name="z21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Уважаемый респондент!</w:t>
      </w:r>
    </w:p>
    <w:bookmarkEnd w:id="168"/>
    <w:bookmarkStart w:name="z21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69"/>
    <w:bookmarkStart w:name="z21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0"/>
    <w:bookmarkStart w:name="z21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1"/>
    <w:bookmarkStart w:name="z21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2"/>
    <w:bookmarkStart w:name="z21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3"/>
    <w:bookmarkStart w:name="z21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5"/>
    <w:bookmarkStart w:name="z22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76"/>
    <w:bookmarkStart w:name="z22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77"/>
    <w:bookmarkStart w:name="z22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78"/>
    <w:bookmarkStart w:name="z22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79"/>
    <w:bookmarkStart w:name="z22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0"/>
    <w:bookmarkStart w:name="z22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82"/>
    <w:bookmarkStart w:name="z23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83"/>
    <w:bookmarkStart w:name="z23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Уважаемый респондент!</w:t>
      </w:r>
    </w:p>
    <w:bookmarkEnd w:id="184"/>
    <w:bookmarkStart w:name="z23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85"/>
    <w:bookmarkStart w:name="z23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6"/>
    <w:bookmarkStart w:name="z23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7"/>
    <w:bookmarkStart w:name="z24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8"/>
    <w:bookmarkStart w:name="z24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9"/>
    <w:bookmarkStart w:name="z24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0"/>
    <w:bookmarkStart w:name="z24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2"/>
    <w:bookmarkStart w:name="z24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3"/>
    <w:bookmarkStart w:name="z24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4"/>
    <w:bookmarkStart w:name="z24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5"/>
    <w:bookmarkStart w:name="z24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6"/>
    <w:bookmarkStart w:name="z24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7"/>
    <w:bookmarkStart w:name="z25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руководителя аппарата Бейнеуского районного маслихата методом 360 градусов </w:t>
      </w:r>
    </w:p>
    <w:bookmarkEnd w:id="199"/>
    <w:bookmarkStart w:name="z25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1"/>
    <w:bookmarkStart w:name="z26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9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03"/>
    <w:bookmarkStart w:name="z27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05"/>
    <w:bookmarkStart w:name="z27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