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492" w14:textId="787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12 февраля 2018 года № 27. Зарегистрировано Департаментом юстиции Мангистауской области 6 марта 2018 года № 3537.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Бейнеуского района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номером 3379, опубликовано в Эталонном контрольном банке нормативных правовых актов Республики Казахстан 26 июня 2017 года):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обеспечения равных прав для всех кандидатов, совместно с Бейнеуской районной избирательной комиссией акимат Бейнеуского района ПОСТАНОВЛЯЕТ:";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постановлением акимата Бейнеуского района Мангистауской области от 30.07.2021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Бейнеуского района" (Г.Бакытова)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Бейнеуского района К.Машырыкова.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Бейнеуской районной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 Куланда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02 2018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