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2b0cc" w14:textId="4f2b0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Жанаозенского городского маслихата от 19 декабря 2014 года № 35/276 "О внесении изменений и дополнений в решение Жанаозенского городского маслихата от 23 декабря 1999 года № 2/22 "Об положении аппарата Жанаозенского городского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25 декабря 2018 года № 26/328. Зарегистрировано Департаментом юстиции Мангистауской области 27 декабря 2018 года № 3759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Жанаозенского городского маслихата от 19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35/276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Жанаозенского городского маслихата от 23 декабря 1999 года № 2/22 "Об положении аппарата Жанаозенского городского маслихата" (зарегистрировано в Реестре государственной регистрации нормативных правовых актов за № 2602, опубликовано в газете "Жаңаөзен" от 4 февраля 2015 года и в информационно - правовой системе "Әділет" 4 февраля 2015 года).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Жанаозенского городского маслихата" (руководитель аппарата А.Ермуханов)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Жанаозенского городского маслихата (Ермуханов А.).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К.Мынтурганов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С.Мыңбай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