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e68b" w14:textId="a6be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апреля 2018 года № 19/231. Зарегистрировано Департаментом юстиции Мангистауской области 27 апреля 2018 года № 3583.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Жанаозенского городского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решение Жанаозенского городского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9/103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7 апреля 2017 года за № 3321, опубликовано в газете "Жанаозен" 28 апреля 2017 года № 17).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Жанаозенского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  <w:r>
              <w:br/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Жанаозенского городского маслихата Мангистауской области от 21.10.2025 № </w:t>
      </w:r>
      <w:r>
        <w:rPr>
          <w:rFonts w:ascii="Times New Roman"/>
          <w:b w:val="false"/>
          <w:i w:val="false"/>
          <w:color w:val="ff0000"/>
          <w:sz w:val="28"/>
        </w:rPr>
        <w:t>31/277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 Приложением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