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fd8f" w14:textId="2c1f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в городе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 апреля 2018 года № 167. Зарегистрировано Департаментом юстиции Мангистауской области 19 аперля 2018 года № 3575. Утратило силу постановлением акимата города Жанаозен Мангистауской области от 17 июня 2020 года № 346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Жанаозен Мангистауской области от 17.06.2020 </w:t>
      </w:r>
      <w:r>
        <w:rPr>
          <w:rFonts w:ascii="Times New Roman"/>
          <w:b w:val="false"/>
          <w:i w:val="false"/>
          <w:color w:val="ff0000"/>
          <w:sz w:val="28"/>
        </w:rPr>
        <w:t>№ 167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12 апреля 2004 года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постановлением Правительства Республики Казахстан от 10 июля 2007 года </w:t>
      </w:r>
      <w:r>
        <w:rPr>
          <w:rFonts w:ascii="Times New Roman"/>
          <w:b w:val="false"/>
          <w:i w:val="false"/>
          <w:color w:val="000000"/>
          <w:sz w:val="28"/>
        </w:rPr>
        <w:t>№ 592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насыщению внутреннего рынка Республики Казахстан плодоовощной продукцией" и приказами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внутренней торговли" (зарегистрировано в Реестре государственной регистрации нормативных правовых актов за № 11148), Министра здравоохранения Республики Казахстан от 31 мая 2017 года </w:t>
      </w:r>
      <w:r>
        <w:rPr>
          <w:rFonts w:ascii="Times New Roman"/>
          <w:b w:val="false"/>
          <w:i w:val="false"/>
          <w:color w:val="000000"/>
          <w:sz w:val="28"/>
        </w:rPr>
        <w:t>№ 358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Санитарных правил "Санитарно-эпидемиологические требования к объектам оптовой и розничной торговли пищевой продукцией" (зарегистрировано в Реестре государственной регистрации нормативных правовых актов за № 15689) акимат города Жанаозен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места размещения нестационарных торговых объектов в городе Жанаозен.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"Жанаозенский городской отдел предпринимательства и сельского хозяйства" (Бекова Ж.)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города Жанаозен от 22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762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мест размещения нестационарных торговых объектов в городе Жанаозен" (зарегистрировано в Реестре государственной регистрации нормативных правовых актов за № 3471, опубликовано в Эталонном контрольном банке нормативных правовых актов Республики Казахстан от 12 декабря 2017 года).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Жанаозен Сагинбаева И.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руководителя государственного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 отдел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ветеринарии"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Саулебаева Г.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02.04. 2018 год.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земельным отношениям"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Орынбеков 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02.04. 2018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предпринимательства и сельского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Бекова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02.04. 2018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И.о.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 коммунального хозяйства"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Елтезерова 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02.04.2018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руководителя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 и градостроительства"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Онгарбаева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02.04.2018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"Жанаозенское городское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общественного здоровья Мангистауской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охраны общественного здоровья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02.04.2018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внутренних дел города Жанаозен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внутренних дел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Досжанов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02.04. 2018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04.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№167</w:t>
            </w:r>
            <w:r>
              <w:br/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в городе Жанаозен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7259"/>
        <w:gridCol w:w="1225"/>
        <w:gridCol w:w="787"/>
        <w:gridCol w:w="1808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торговых мест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торговых мест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торговых мест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торговых мест (квадратный метр)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магазина "Санди", в микрорайоне "Оркен"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 58 в микрорайоне "Коктем"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торговых палаток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между домом № 22 и № 32 в микрорайоне "Коктем"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микрорайоне "Самал", сзади домов № 31 и № 32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микрорайоне "Шанырак" перед домом № 22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между Коммунальным государственным учреждением "Средняя школа № 2" акимата города Жанаозен и домом №34 в микрорайоне "Шугыла"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дома №6 в микрорайоне "3А"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торговых палаток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центральной улицы и улицы Ж.Калдыгараева в микрорайоне "Арай"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торговых палаток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улиц Актау и Кашаган в микрорайоне "Астана"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торговых палаток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Ш. Кожаева в микрорайоне "Бостандык"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торговых палаток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улицы Жаманкара Иса в микрорайоне "Мамыр"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магазина "Мерей" по улице проспекта Достык в селе Тенге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селе Тенге по улице О. Ноятулы перед государственным коммунальным казенным предприятием на праве оперативного управления "Ясли-сад № 11 Балдырган" акимата города Жанаозен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торговых палаток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(левая сторона) улиц Шогы Батыр и Айдарова в селе Рахат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торговых палаток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Перекресток (правая сторона) улиц Шогы Батыр и Айдарова в селе Рахат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автолавок и торговых палаток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