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5f0" w14:textId="e596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2017 года №12/140 "О бюджете села Умирзак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27 декабря 2018 года № 21/235. Зарегистрировано Департаментом юстиции Мангистауской области 29 декабря 2018 года № 3770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Актауского городского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№21/233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15 декабря 2017 года №12/137 "О бюджете города Актау на 2018-2020 годы" (зарегистрировано в Реестре государственной регистрации нормативных правовых актов за №3766)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№12/140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2018-2020 годы" (зарегистрировано в Реестре государственной регистрации нормативных правовых актов за №3521, опубликовано в Эталонном контрольном банке нормативных правовых актов Республики Казахстан от 29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2018-2020 годы, согласно приложению 1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233 083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53 189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178 291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233 083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села предусмотрены трансферты из городского бюджета в виде субвенций в следующих размерах: в 2018 году – 178 291 тысяч тенге, в 2019 году – 101 663 тысяч тенге, в 2020 году – 115 290 тысяч тенге.".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2018 года №21/235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50"/>
        <w:gridCol w:w="975"/>
        <w:gridCol w:w="10"/>
        <w:gridCol w:w="1321"/>
        <w:gridCol w:w="5719"/>
        <w:gridCol w:w="2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233 083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