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9beb" w14:textId="2249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15 декабря 2017 года №12/137 "О бюджете города Актау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мая 2018 года № 15/176. Зарегистрировано Департаментом юстиции Мангистауской области 29 мая 2018 года № 3616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 15/173 "Об областном бюджете на 2018-2020 годы" (зарегистрировано в Реестре государственной регистрации нормативных правовых актов за № 3613)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2018-2020 годы" (зарегистрировано в Реестре государственной регистрации нормативных правовых актов за №3511)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29 976 177,1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20 407 986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146 679,6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4 935 378,5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4 486 133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30 461 791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2 453 989,5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3 179 215,5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725 226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2 939 603,4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2 939 603,4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3 179 215,5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725 226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485 613,9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четвертый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15,4 процентов;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15,3 процентов.";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"33 500 тысяч тенге - на доплату учителям, прошедшим стажировку по языковым курсам;";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 следующего содержания: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"5 788 тысяч тенге - на оплату труда консультантов и ассистентов по социальной работе Центра занятости населения, которые прошли обучение с 2014 года, в рамках пилотного проекта "Өрлеу";";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 следующего содержания: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"69 553 тысяч тенге - на реализацию Плана мероприятий по обеспечению прав и улучшению качества жизни инвалидов в Республике Казахстан на 2012 – 2018 годы;";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"46 880 тысяч тенге – на доплату за квалификацию педагогического мастерства учителям, прошедшим национальный тест и реализующим образовательные программы начального, основного и общего среднего образования;";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"459 667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"2 405 тысяч тенге – на предоставление государственных грантов на реализацию новых бизнес-идей.";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предусматриваются на реализацию местных инвестиционных проектов бюджетные целевые трансферты из республиканского бюджета на 2018 год – 3 710 163 тысяч тенге и на 2020 год – 1 219 449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2018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3 607,5 тысяч тенге.";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Учесть, что в городском бюджете на 2018 год предусматриваются целевые текущие трансферты из областного бюджета в сумме 9 815 тысяч тенге.";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5-3 следующего содержания: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Учесть, что в городском бюджете на 2018 год предусматриваются целевые трансферты на развитие из областного бюджета в сумме 3 000 тысяч тенге.".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временно осуществляющая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полномочия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Туркменбаева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2018 года № 15/176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76"/>
        <w:gridCol w:w="275"/>
        <w:gridCol w:w="509"/>
        <w:gridCol w:w="4252"/>
        <w:gridCol w:w="3540"/>
        <w:gridCol w:w="346"/>
        <w:gridCol w:w="2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29 976 177,1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20 407 986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5 215 511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3 315 560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1 557 224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1 391 228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146 679,6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4 935 378,5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3 650 921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3 650 921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1 284 457,5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1 055 640,5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4 486 133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30 461 791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317 707,6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12 246 515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1 896 633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11 846 682,9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7 851 301,9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2 820 539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164 577,5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112 463,4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2 453 989,5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-2 939 603,4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2 939 603,4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2018 года № 15/176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2018-2020 ГОДОВ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249"/>
        <w:gridCol w:w="3249"/>
        <w:gridCol w:w="3249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ОБЪЕМЫ БЮДЖЕТНЫХ СУБВЕНЦИЙ, ПЕРЕДАВАЕМЫЕ ИЗ ГОРОДСКОГО БЮДЖЕТА В СЕЛЬСКИЙ БЮДЖЕТ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108 774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101 663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115 290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