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f280" w14:textId="a17f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15 декабря 2017 года №12/137 "О бюджете города Актау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апреля 2018 года № 14/165. Зарегистрировано Департаментом юстиции Мангистауской области 23 апреля 2018 года № 3581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17/210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13 декабря 2017 года № 15/173 "Об областном бюджете на 2018-2020 годы" (зарегистрировано в Реестре государственной регистрации нормативных правовых актов за № 3558)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2018-2020 годы" (зарегистрировано в Реестре государственной регистрации нормативных правовых актов за № 3511)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21 327 255,9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17 582 411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140 137,9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2 227 217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1 377 490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21 812 869,8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2 454 024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3 179 250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725 226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2 939 637,9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2 939 637,9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3 179 250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725 226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485 613,9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городском бюджете на 2018 год предусматриваются бюджетные кредиты из областного бюджета за счет внутренних займов на реализацию местных инвестиционных проектов в сумме 3 175 608 тысяч тенге.".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Туркменбаева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апреля 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 2018 года № 14/165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76"/>
        <w:gridCol w:w="275"/>
        <w:gridCol w:w="509"/>
        <w:gridCol w:w="4252"/>
        <w:gridCol w:w="3540"/>
        <w:gridCol w:w="346"/>
        <w:gridCol w:w="2466"/>
        <w:gridCol w:w="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21 327 255,9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17 582 411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6 809 678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6 809 678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4 306 588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4 306 588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2 835 560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140 137,9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2 227 217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1 377 490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21 812 869,8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11 474 189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1 778 262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5 602 442,5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92 589,4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-2 939 637,9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2 939 637,9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