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47d2" w14:textId="1944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 апреля 2018 года № 645. Зарегистрировано Департаментом юстиции Мангистауской области 17 апреля 2018 года № 3572.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города Актау от от 18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их местного бюджета" (зарегистрировано в Реестре государственной регистрации нормативных правовых актов за № 3330, опубликовано в Эталонном контрольном банке нормативных правовых актов Республики Казахстан от 27 апреля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Актау" (Д.Бегендиков)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Актау Г.М. Калмуратову.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04 2018 года</w:t>
            </w:r>
            <w:r>
              <w:br/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города Актау Мангистауской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11-07/905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Умирзак"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 но ва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соглашения  служащего  корпуса "А"  либо  документа  системы  государственного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Актау",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села Умирзак"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9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Умирзак" и городских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4"/>
    <w:bookmarkStart w:name="z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06"/>
    <w:bookmarkStart w:name="z2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8"/>
    <w:bookmarkStart w:name="z2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