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cad1" w14:textId="1fec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23 июня 2016 года № 187 "Об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декабря 2018 года № 317. Зарегистрировано Департаментом юстиции Мангистауской области 20 декабря 2018 года № 3747.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 Республики Казахстан – Министра сельского хозяйства Республики Казахстан от 24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за № 17145)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№ 3096, опубликовано в информационно-правовой системе "Әділет" от 2 августа 2016 года)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"Субсидирование стоимости услуг по подаче воды сельскохозяйственным товаропроизводителям",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государственным учреждением "Управление сельского хозяйства Мангистауской области" (далее – услугодатель).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Филиал некоммерческого акционерного общества "Государственная корпорация" Правительство для граждан" по Мангистауской области (далее – Государственная корпорация).";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прием документов осуществляется ответственным исполнителем услугодателя и формирование сводной ведомости – 1 (один) рабочий день;";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после рассмотрения документов услогополучателя, формирует сводную ведомость и направляет на утверждение руководителю услугодателя – 1 (один) рабочий день;";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"Субсидирование стоимости услуг по подаче воды сельскохозяйственным товаропроизводителям"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Сакеева Р.К.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от 20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стоимости услуг по подаче воды сельскохозяйственным 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