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f65" w14:textId="92c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16 апреля 2018 года № 66 "Об утверждении регламентa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декабря 2018 года № 304. Зарегистрировано Департаментом юстиции Мангистауской области 12 декабря 2018 года № 3727.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регламентa государственной услуги "Приватизация жилищ из государственного жилищного фонда" (зарегистрировано в Реестре государственной регистрации нормативных правовых актов за № 3593, опубликовано 23 мая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Мангистауской области (далее – Государственная корпорация).".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(Салимов Ж.Н.)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Ильмуханбетову Ш.Л.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