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7fe8" w14:textId="81a7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2018-2019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сентября 2018 года № 215. Зарегистрировано Департаментом юстиции Мангистауской области 2 октября 2018 года № 3709.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2018-2019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Мангистауской области Сакеева Р.К.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сентября 2018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 с высшим образованием на 2018-2019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 и дополнениями, внесенными постановлением акимата Мангистауской области от 10.01.2019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3228"/>
        <w:gridCol w:w="1577"/>
        <w:gridCol w:w="6337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специальностей высшего образования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специальностей 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образовательных заказов на 2018-2019 учебный год (дневное отделение)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Образование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5В080300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5В090100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5В090200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5В090900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Здравохранение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5В130100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Искусство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5В040300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5В040900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5В040700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5В040600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Гуманитарные науки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5В020300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сентября 2018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на 2018-2019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4417"/>
        <w:gridCol w:w="1064"/>
        <w:gridCol w:w="5987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специальностей 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государственного образовательного заказа на 2018-2019 учебный год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Естесственные науки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Услуги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6M091100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 и управление природопользованием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