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37de" w14:textId="3f73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13 октября 2015 года № 307 "Об утверждении регламентов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июня 2018 года № 160. Зарегистрировано Департаментом юстиции Мангистауской области 13 июля 2018 года № 3686. Утратило силу постановлением акимата Мангистауской области от 28 февраля 2020 года № 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Казахстан– Министра сельского хозяйства Республики Казахстан от 15 января 2018 года № 27 "О внесении изменений в приказ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№ 16656) акимат области ПОСТАНОВЛЯЕТ: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регулирования использования водного фонда" (зарегистрировано в Реестре государственной регистрации нормативных правовых актов за № 2873, опубликовано 30 ноября 2015 года в информационно–правовой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(Кусбеков Д.Т.) обеспечить государственную регистрацию настоящего постановления в органах юстиции, его официальное опубликование настоящего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Сакеева Р.К.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природных ресурсов и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природопользования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Кусбеков Д.Т.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 № 160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2015 года № 307</w:t>
            </w:r>
            <w:r>
              <w:br/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государственным учреждением "Управление природных ресурсов и регулирования природопользования Мангистауской области" (далее – услугодатель).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"Государственную корпорацию "Правительство для граждан" (далее – Государственная корпорация).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№ 11765) (далее – Стандарт).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документов услугополучателя (либо его представителя по доверенности),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(пятнадцать) минут;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– 15 (пятнадцать) минут;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исполнителем услугодателя и оформление результата оказания государственной услуги – 29 (двадцать девять) календарных дней;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15 (пятнадцать) минут;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(либо его представителю по доверенности) – 15 (пятнадцать) минут.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получении результата оказания государственной услуги в журнале.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(пятнадцать) минут;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– 15 (пятнадцать) минут;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исполнителем услугодателя и оформление результата оказания государственной услуги – 29 (двадцать девять) календарных дней;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15 (пятнадцать) минут;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(либо его представителю по доверенности) – 15 (пятнадцать) минут.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с Государственной корпорацией "Правительство для граждан" и (или) иными услугодателями, длительность обработки запроса услугополучателя: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сотрудник Государственной корпорации проверяет представленные документы, принимает и регистрирует заявление услугополучателя, выдает услугополучателю расписку о приеме соответствующего заявления с указанием дата выдачи результата государственной услуги;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1: 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сотрудник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качества";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сотрудник Государственной корпорации в срок, указанный в расписке о приеме соответствующих документов, выдает услугополучателю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– 15 (пятнадцать) минут.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услугополучателю осуществляется сотрудником Государственной корпорации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качества". Справочник бизнес-процессов оказания государственной услуги размещается на интернет – ресурсе услугодателя.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 качества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целей, не связанных с питьевым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хозяйственно-бытовым водоснабжением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водные объекты,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достаточные запасы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питьевого качества"</w:t>
            </w:r>
            <w:r>
              <w:br/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2018 года № 160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2015 года № 307</w:t>
            </w:r>
            <w:r>
              <w:br/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государственным учреждением "Управление природных ресурсов и регулирования природопользования Мангистауской области" (далее – услугодатель).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"Государственную корпорацию "Правительство для граждан"" (далее – Государственная корпорация).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местными исполнительными органами областей, городов Астаны и Алматы, районов,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№ 11765) (далее – Стандарт).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заявление в произвольной форме и иных документов услугополучателя (либо его представителя по доверенности),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(пятнадцать) минут;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– 15 (пятнадцать) минут;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исполнителем услугодателя и оформление результата оказания государственной услуги – 42 (сорок два) рабочих дня;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 оказания государственной услуги руководителем услугодателя – 15 (пятнадцать) минут;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(либо его представителю по доверенности) – 15 (пятнадцать) минут.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регистрации в канцелярии с указанием даты и времени приема пакета документов;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получении результата оказания государственной услуги в журнале.</w:t>
      </w:r>
    </w:p>
    <w:bookmarkEnd w:id="78"/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(пятнадцать) минут;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– 15 (пятнадцать) минут;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исполнителем услугодателя и оформление результата оказания государственной услуги 42 (сорок два) рабочих дня;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 оказания государственной услуги руководителем услугодателя – 15 (пятнадцать) минут;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(либо его представителю по доверенности) – 15 (пятнадцать) минут.</w:t>
      </w:r>
    </w:p>
    <w:bookmarkEnd w:id="89"/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с Государственной корпорацией "Правительство для граждан" и (или) иными услугодателями, длительность обработки запроса услугополучателя: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сотрудник Государственной корпорации проверяет представленные документы, принимает и регистрирует заявление услугополучателя, выдает услугополучателю расписку о приеме соответствующего заявления с указанием дата выдачи результата государственной услуги; 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1: 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сотрудник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"Предоставление водных объектов в обособленное или совместное пользование на конкурсной основе";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сотрудником Государственной корпорации в срок, указанный в расписке о приеме соответствующих документов, выдает услугополучателю договор о представлении водного объекта в обособленное или совместное пользование между местными исполнительными органами областей, городов Астаны и Алматы, районов,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– 15 (пятнадцать) минут.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услугополучателю осуществляется сотрудником Государственной корпорации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"Предоставление водных объектов в обособленное или совместное пользование на конкурсной основе". Справочник бизнес-процессов оказания государственной услуги размещается на интернет – ресурсе услугодателя.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или 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на конкурсной основе"</w:t>
            </w:r>
            <w:r>
              <w:br/>
            </w:r>
          </w:p>
        </w:tc>
      </w:tr>
    </w:tbl>
    <w:bookmarkStart w:name="z11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 или совместное пользование на конкурсной основе"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2009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