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b12a" w14:textId="baab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4 декабря 2017 года № 287 "Об утверждении регламента государственной услуги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июня 2018 года № 158. Зарегистрировано Департаментом юстиции Мангистауской области 12 июля 2018 года № 3684.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в сфере образования" (зарегистрировано в Реестре государственной регистрации нормативных правовых актов за № 3493, опубликовано в Эталонном контрольном банке нормативных правовых актов Республики Казахстан от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утвержденный указанным постановлением изложить в новой 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(Койжанов Н.К.)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 – ресурсе акимата Мангистауской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Р.К. Сакеева.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"Управления образования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_____________Койжанов Н.К.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академических отпусков обучающимся в организациях образования" 1. Общие положения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академических отпусков обучающимся в организациях образования" (далее – государственная услуга), оказывается организациями технического и профессионального, послесреднего образования (далее - услугодатель) на основании стандарта государственной услуги "Предоставление академических отпусков обучающимся в организациях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июля 2017 года № 357 "Предоставление академических отпусков обучающимся в организациях образования" (зарегистрирован в Реестре государственной регистрации нормативных правовых актов за № 15647) (далее –Стандарт).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Мангитауской области (далее – Государственная корпорация).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 – 15 (пятнадцать) минут. Результат – направление руководителю услугодателя;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– 30 (тридцать) минут. Результат – направление ответственному исполнителю услугодателя;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результата государственной услуги – 3 (три) рабочих дня. Результат – напраление результата оказания государственной услуги на подпись руководителю услугодателя;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сотруднику канцелярии услугодателя – 20 (двадцать) минут. Результат – напраление результата оказания государственной услуги сотруднику канцелярии услугодателя;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15 (пятнадцать) минут. Результат – выдача заверенного в установленном порядке копии приказа руководителя организаций образования о предоставлении обучающемуся академического отпуска с указанием его сроков начала и окончания государственной услуги услугополучателю.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 – 15 (пятнадцать) минут;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– 30 (тридцать) минут;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результата государственной услуги – 3 (три) рабочих дня;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сотруднику канцелярии услугодателя – 20 (двадцать) минут;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15 (пятнадцать) минут.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принимает документы через Государственную корпорацию, услугополучателю выдается расписка о приеме соответствующих документов;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случаях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в Государственную корпорацию: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по болезни продолжительностью сроком от 6 до 12 месяцев: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врачебно-консультационной комиссии при амбулаторно-поликлинической организации.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в случае болезни туберкулезом продолжительностью сроком не более 36 месяцев: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решения центральной врачебной консультационной комиссии противотуберкулезной организации;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до достижения ребенком возраста трех лет: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академического отпуска студентам-призывникам: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приложению 1 к настоящему стандарту государственной услуги;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повестка о призыве на воинскую службу.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корпорацей в порядке использования информационных систем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академических отпусков обучающимся в организациях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158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1. Общие положения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услуга), оказывается государственным учреждением "Управление образования Мангистауской области" (далее – услугодатель) на основании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за № 15740) (далее – Стандарт).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Мангитауской области (далее – Государственная корпорация).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 государственной услуги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 – 20 (двадцать) минут. Результат – направление руководителю услугодателя;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– 30 (тридцать) минут. Результат – направление ответственному исполнителю услугодателя;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результата государственной услуги – 9 (девять) рабочих дней. Результат – напраление результата оказания государственной услуги на подпись руководителю услугодателя;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сотруднику канцелярии услугодателя – 20 (двадцать) минут. Результат – напраление результата оказания государственной услуги сотруднику канцелярии услугодателя;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– 15 (пятнадцать) минут.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конкурса по размещению государственного образовательного заказа на подготовку кадров с техническим, профессиональным и послесредним образованием устанавливает услугодатель и размещает на сайте услугодателя.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 государственной услуги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 – 20 (двадцать) минут;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– 30 (тридцать) минут;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рассмотривает документ и подготавливает проект результата государственной услуги – 9 (девять) рабочих дней;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сотруднику канцелярии услугодателя – 20 (двадцать) минут;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15 (пятнадцать) минут.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принимает документы через Государственную корпорацию, услугополучателю выдается расписка о приеме соответствующих документов;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корпорацей в порядке использования информационных систем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конкурс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с техническим,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послесредним образованием"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1. Общие положения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(далее–государственная услуга), оказывается организациями технического и профессионального, послесреднего образования (далее – услугодатель) на основании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396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за № 15744) (далее – Стандарт).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Мангитауской области (далее – Государственная корпорация).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 государственной услуги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 – 15 (пятнадцать) минут. Результат – направление руководителю услугодателя;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– 30 (тридцать) минут. Результат – направление ответственному исполнителю услугодателя;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рассмотривает документ и подготавливает проект результата государственной услуги – 9 (девять) календарных дней. Результат – напраление результата оказания государственной услуги на подпись руководителю услугодателя;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сотруднику канцелярии услугодателя – 20 (двадцать) минут. Результат – напраление результата оказания государственной услуги сотруднику канцелярии услугодателя;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– 15 (пятнадцать) минут.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 – 15 (пятнадцать) минут.;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ответственному исполнителю услугодателя – 30 (тридцать) минут;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рассмотривает документ и подготавливает проект результата государственной услуги – 9 (девять) календарных дней;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передает сотруднику канцелярии услугодателя – 20 (двадцать) минут;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15 (пятнадцать) минут.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Описание порядка обращения в Государственную корпорацию, длительность обработки запроса услугополучателя: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принимает документы через Государственную корпорацию, услугополучателю выдается расписка о приеме соответствующих документов;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услугодатель или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в Государственную корпорацию: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идентификаций);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рождении - для детей из многодетных семей (в случае рождения до 13 августа 2007 года);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справок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копии медицинского заключения психолого-медико-педагогической консультации - для детей с ограниченными возможностями в развитии;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 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корпорацей в порядке использования информационных систем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