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2c56" w14:textId="7c92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июня 2018 года № 152. Зарегистрировано Департаментом юстиции Мангистауской области 5 июля 2018 года № 3680. Утратило силу постановлением акимата Мангистауской области от 27 мая 2019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27.05.2019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области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 Мангистауской области" (Хамиев А.Т.)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интернет–ресурсе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Амангалиева С.К.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строительства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Хамиев А.Т.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июня 2018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  <w:r>
              <w:br/>
            </w:r>
          </w:p>
        </w:tc>
      </w:tr>
    </w:tbl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"Субсидирование ставок вознаграждения по выдаваемым кредитам банками второго уровня субъектам частного предпринимательства  для целей жилищного строительства" 1. Общие положения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(далее – государственная услуга) оказывается местным исполнительным органом области, в лице государственного учреждения "Управление строительства Мангистауской области" (далее – услугодатель).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протокола заседания Регионального координационного совета (далее – РКС) либо письменный мотивированный ответ об отказе в оказании государственной услуги.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и полного пакета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строительства", утвержденного приказом Министра инвестиции и развития Республики Казахстан от 12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16265) (далее – Стандарт).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пакет документов, регистрирует и передает руководителю услугодателя – 20 (двадцать) минут;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пакет документов и передает ответственному исполнителю услугодателя – 1 (один) час;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пакета документов, в случае неполноты или несоответствия требованиям законодательства возвращает документы – 1 (один) рабочий день;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случае полноты и соответствия требованию законодательства пакета документов выносит на рассмотрение РКС – 5 (пять) рабочих дней;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РКС рассматривает представленный пакет документов, принимает соответствующее решение и оформляет протокол заседания РКС – 7 (семь) рабочих дней;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подготавливает проект выписки из протокола заседания РКС – 2 (два) рабочих дней;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услугодателя подписывает проект выписки из протокола заседания РКС – 1 (один) час;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сотрудник канцелярии услугодателя выдает копию выписки из протокола РКС услугополучателю в течении – 20 (двадцать) минут.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пакета документов;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виза руководителя услугодателя;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 оказания государственной услуги;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подписанный результат оказания государственной услуги;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выданный результат оказания государственной услуги.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 (работников) услугодателя в процессе оказания государственной услуги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исполнитель;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пакет документов, регистрирует и передает руководителю услугодателя – 20 (двадцать) минут;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пакет документов и передает ответственному исполнителю услугодателя – 1 (один) час;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осуществляет проверку полноты пакета документов, в случае неполноты или несоответствия требованиям законодательства возвращает документы – 1 (один) рабочий день; 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случае полноты и соответствия требованию законодательства пакета документов выносит на рассмотрение РКС – 5 (пять) рабочих дней;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РКС рассматривает представленный пакет документов, принимает соответствующее решение и оформляет протокол заседания РКС – 7 (семь) рабочих дней;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подготавливает проект выписки из протокола заседания РКС – 2 (два) рабочих дней;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услугодателя подписывает проект выписки из протокола заседания РКС – 1 (один) час;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сотрудник канцелярии услугодателя выдает копию выписки из протокола РКС услугополучателю в течении – 20 (двадцать) минут.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 государственной услуги "Субсидирование ставок  вознаграждения по выдаваемым кредитам  банками второго уровня субъектам частного  предпринимательства для целей  жилищного строительства"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обозначение: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