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6cc7b" w14:textId="496cc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Мангистауской области от 8 июля 2016 года № 207 "Об утверждении перечня открытых данных, размещаемых на интернет-портале открытых данных"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11 июня 2018 года № 148. Зарегистрировано Департаментом юстиции Мангистауской области 5 июля 2018 года № 3679. Утратило силу постановлением акимата Мангистауской области от 4 октября 2021 года № 237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Мангистауской области от 04.10.2021 </w:t>
      </w:r>
      <w:r>
        <w:rPr>
          <w:rFonts w:ascii="Times New Roman"/>
          <w:b w:val="false"/>
          <w:i w:val="false"/>
          <w:color w:val="ff0000"/>
          <w:sz w:val="28"/>
        </w:rPr>
        <w:t>№ 237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 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ноября 2015 года "Об информатизации" акимат области ПОСТАНОВЛЯЕТ: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Мангистауской области от 8 июля 2016 года </w:t>
      </w:r>
      <w:r>
        <w:rPr>
          <w:rFonts w:ascii="Times New Roman"/>
          <w:b w:val="false"/>
          <w:i w:val="false"/>
          <w:color w:val="000000"/>
          <w:sz w:val="28"/>
        </w:rPr>
        <w:t>№ 207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перечня открытых данных, размещаемых на интернет-портале открытых данных" (зарегистрировано в Реестре государственной регистрации нормативных правовых актов за № 3128, опубликовано 5 сентября 2016 года в информационно-правовой системе "Әділет")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открытых данных, размещаемых на интернет-портале открытых данных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Акимам городов и районов, руководителям государственных учреждений обеспечить своевременное и качественное размещение открытых данных.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Государственному учреждению "Аппарат акима Мангистауской области" (руководитель аппарата Рзаханов А.К.) обеспечить государственную регистрацию настоящего постановления в органах юстиции, официальное опубликование в Эталонном контрольном банке нормативных правовых актов Республики Казахстан и размещение на интернет – ресурсе акимата Мангистауской области.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руководителя аппарата Рзаханова А.К.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Тугжанов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информации и коммуникаций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 Д.А. Абаев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"11" июня 2018 г.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республиканское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государственного учреждения 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"Департамент охраны общественного здоровья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Мангистауской области Комитета охраны 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общественного здоровья Министерства 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здравоохранения Республики Казахстан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 Б.Б. Утесинов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"11" июня 2018 г.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государственного учреждения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"Департамент по чрезвычайным ситуациям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Мангистауской области Комитета по 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чрезвычайным ситуациям Министерства 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внутренних дел Республики Казахстан" 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 К.Б. Базарбаев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"11" июня 2018 г.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республиканского 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</w:p>
    <w:bookmarkEnd w:id="26"/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"Департамент статистики</w:t>
      </w:r>
    </w:p>
    <w:bookmarkEnd w:id="27"/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Мангистауской области   </w:t>
      </w:r>
    </w:p>
    <w:bookmarkEnd w:id="28"/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Комитета по статистике </w:t>
      </w:r>
    </w:p>
    <w:bookmarkEnd w:id="29"/>
    <w:bookmarkStart w:name="z3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Министерства национальной </w:t>
      </w:r>
    </w:p>
    <w:bookmarkEnd w:id="30"/>
    <w:bookmarkStart w:name="z3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экономики  Республики Казахстан"</w:t>
      </w:r>
    </w:p>
    <w:bookmarkEnd w:id="31"/>
    <w:bookmarkStart w:name="z3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 Р.Ф. Утюшева</w:t>
      </w:r>
    </w:p>
    <w:bookmarkEnd w:id="32"/>
    <w:bookmarkStart w:name="z3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"11" июня 2018 г.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Мангистауской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"11" июня 2018 года № 148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"8" июля 2016 года № 207</w:t>
            </w:r>
            <w:r>
              <w:br/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открытых данных Мангистауской области, размещаемых на интернет-портале открытых данных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8"/>
        <w:gridCol w:w="6215"/>
        <w:gridCol w:w="459"/>
        <w:gridCol w:w="1258"/>
        <w:gridCol w:w="1058"/>
        <w:gridCol w:w="2452"/>
      </w:tblGrid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набора открытых данных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актуализации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предоставления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(через АРМ интернет-портала открытых данных)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государственном органе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учреждения МИО по Мангистауской области: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МИО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МИО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геопозиция;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телефона горячей линии;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личного приема руководителем;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ФИО, контактные телефоны, адрес электронной почты ответственных за организацию личного приема граждан;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официальный интернет-ресурс учреждения;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данные ответственного лица за консультирование по кадровым вопросам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месяца следующему за отчетным периодом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АРМ 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акимов области, городов и районов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Структурные подразделения МИО по Мангистауской области: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структурного подразделения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структурного подразделения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руководителя структурного подразделения;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геопозиция;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мере необходимости 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месяца следующему за отчетным периодом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АРМ 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акимов области, городов и районов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Подведомственные учреждения МИО по Мангистауской области: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подведомственного учреждения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подведомственного учреждения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руководителя подведомственного учреждения;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геопозиция;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мере необходимости 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месяца следующему за отчетным периодом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АРМ 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акимов области, городов и районов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услуги, оказываемые МИО по Мангистауской области: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государственной услуги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государственной услуги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получатели государственных услуг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получатели государственных услуг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оказания государственной услуги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оказания государственной услуги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государственной услуги;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государственной услуги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мере необходимости 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месяца следующему за отчетным периодом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АРМ 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акимов области, городов и районов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Лицензии и разрешительные документы, выдаваемые МИО по Мангистауской области: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государственного учреждения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государственного учреждения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геопозиция;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разрешительного документа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разрешительного документа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выдачи разрешительных документов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выдачи разрешительных документов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 на русском языке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мере необходимости 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месяца следующему за отчетным периодом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АРМ 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акимов области, городов и районов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о вакансиях МИО по Мангистауской области: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должности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должности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кандидатам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кандидатам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необходимые документы;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 работы;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контактный телефон;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сотрудник за консультирование по кадровым вопросам;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публикации вакансии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мере необходимости 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месяца следующему за отчетным периодом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АРМ 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акимов области, городов и районов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приема физических и юридических лиц руководством МИО по Мангистауской области: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государственного учреждения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государственного учреждения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лица, проводящего прием физических лиц и представителей юридических лиц;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 лица, проводящего прием физических лиц и представителей юридических лиц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 лица, проводящего прием физических лиц и представителей юридических лиц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приема физических лиц и представителей юридических лиц;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геопозиция;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месяца следующему за отчетным периодом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АРМ 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акимов области, городов и районов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6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Статистические данные по обращениям граждан, поступающим на имя руководства МИО по Мангистауской области: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принятых на прием граждан акимом;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принятых на прием граждан руководством акимата;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поступивших обращений;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обращений от юридических лиц;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жалоб;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заявлений;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вопросов/запросов;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предложений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месяца следующему за отчетным периодом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АРМ 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акимов области, городов и районов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6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о сотрудничестве, заключенных МИО по Мангистауской области: название страны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страны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подписания;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действия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месяца следующему за отчетным периодом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АРМ 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акимов области, городов и районов, областные управления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6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отчетных встреч акима с населением: ФИО лица, проводящего отчетную встречу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лица, проводящего отчетную встречу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 лица, проводящего отчетную встречу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 лица, проводящего отчетную встречу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проведения отчетной встречи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проведения отчетной встречи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 специальных ящиков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 специальных ящиков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месяца следующему за отчетным периодом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АРМ 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акимов области, городов и районов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6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Улицы городов и населенных пунктов Мангистауской области: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района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района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 или населенного пункта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 или населенного пункта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улицы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улицы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домов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месяца следующему за отчетным периодом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АРМ 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аппараты акимов городов и районов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Коммуникация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6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Объекты энергоснабжения Мангистауской области: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руководителя;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геопозиция;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официальный сайт;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услуг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услуг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 по работе с клиентами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раза в год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месяца следующему за отчетным периодом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АРМ 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энергетики и жилищно-коммунального хозяйства Мангистауской области"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6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газоснабжения Мангистауской области: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руководителя;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геопозиция;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официальный сайт;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услуг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услуг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 по работе с клиентами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раза в год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месяца следующему за отчетным периодом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АРМ 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энергетики и жилищно-коммунального хозяйства Мангистауской области"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6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водоснабжения Мангистауской области: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геопозиция;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официальный сайт;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услуг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услуг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 по работе с клиентами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раза в год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месяца следующему за отчетным периодом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АРМ 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энергетики и жилищно-коммунального хозяйства Мангистауской области"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6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водоотведения Мангистауской области: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руководителя режим работы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геопозиция;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официальный сайт;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услуг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услуг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 по работе с клиентами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раза в год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месяца следующему за отчетным периодом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АРМ 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энергетики и жилищно-коммунального хозяйства Мангистауской области"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6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Объекты вывоза мусора Мангистауской области: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руководителя;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геопозиция;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официальный сайт;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услуг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услуг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 по работе с клиентами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раза в год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месяца следующему за отчетным периодом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АРМ 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энергетики и жилищно-коммунального хозяйства Мангистауской области"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6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связи и телефонизации Мангистауской области: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руководителя;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геопозиция;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официальный сайт;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услуг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услуг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 по работе с клиентами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раза в год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месяца следующему за отчетным периодом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АРМ 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Мангистауской области"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6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Кооперативы собственников квартир по Мангистауской области: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кооператива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кооператива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дома, входящие в состав КСК;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привязка к жилым/нежилым домам;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ФИО председателя;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геопозиция;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раза в год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месяца следующему за отчетным периодом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АРМ 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энергетики и жилищно-коммунального хозяйства Мангистауской области"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6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Тарифы на природный газ по Мангистауской области: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субъекта (физическое или юридическое лицо)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субъекта (физическое или юридическое лицо)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услуг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услуг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тариф с НДС;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тариф без НДС;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месяца следующему за отчетным периодом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АРМ 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энергетики и жилищно-коммунального хозяйства Мангистауской области"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6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Тарифы на электроснабжение по Мангистауской области: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субъекта (физическое или юридическое лицо)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субъекта (физическое или юридическое лицо)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услуг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услуг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тариф с НДС;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тариф без НДС;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месяца следующему за отчетным периодом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АРМ 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энергетики и жилищно-коммунального хозяйства Мангистауской области"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6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Тарифы на теплоснабжение по Мангистауской области: населенный пункт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субъекта (физическое или юридическое лицо)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субъекта (физическое или юридическое лицо)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услуг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услуг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тариф с НДС;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тариф без НДС;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месяца следующему за отчетным периодом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АРМ 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энергетики и жилищно-коммунального хозяйства Мангистауской области"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6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Тарифы на водоснабжение и водоотведение по Мангистауской области: населенный пункт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субъекта (физическое или юридическое лицо)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субъекта (физическое или юридическое лицо)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услуг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услуг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тариф с НДС;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тариф без НДС;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месяца следующему за отчетным периодом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АРМ 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энергетики и жилищно-коммунального хозяйства Мангистауской области"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6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Тарифы на вывоз мусора по Мангистауской области: населенный пункт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субъекта (физическое или юридическое лицо)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субъекта (физическое или юридическое лицо)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услуг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услуг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тариф с НДС;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тариф без НДС;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месяца следующему за отчетным периодом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АРМ 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энергетики и жилищно-коммунального хозяйства Мангистауской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6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Автопарки Мангистауской области: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учреждения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учреждения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геопозиция;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руководителя;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услуг, оказываемых физическим и юридическим лицам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услуг, оказываемых физическим и юридическим лицам на русском языке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месяца следующему за отчетным периодом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АРМ 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пассажирского транспорта и автомобильных дорог Мангистауской области"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6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Автовокзалы, автостанции и пункты обслуживания пассажиров Мангистауской области: наименование района/города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района/города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учреждения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учреждения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геопозиция;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руководителя;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услуг, оказываемых физическим и юридическим лицам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услуг, оказываемых физическим и юридическим лицам на русском языке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месяца следующему за отчетным периодом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АРМ 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пассажирского транспорта и автомобильных дорог Мангистауской области"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6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Железнодорожные вокзалы Мангистауской области: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учреждения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учреждения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геопозиция;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руководителя;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услуг, оказываемых физическим и юридическим лицам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услуг, оказываемых физическим и юридическим лицам на русском языке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месяца следующему за отчетным периодом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АРМ 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пассажирского транспорта и автомобильных дорог Мангистауской области"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6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Аэропорты Мангистауской области: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регион на казахском языке;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геопозиция;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руководителя;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услуг, оказываемых физическим и юридическим лицам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услуг, оказываемых физическим и юридическим лицам на русском языке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месяца следующему за отчетным периодом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АРМ 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пассажирского транспорта и автомобильных дорог Мангистауской области"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6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Междугородние и городские автобусные маршруты Мангистауской области: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маршрута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маршрута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прямое направление;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обратное направление;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прибытия;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отправки;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расписание движения;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 маршрута;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обслуживания маршрута;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транспортных компаний;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полугодие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месяца следующему за отчетным периодом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АРМ 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пассажирского транспорта и автомобильных дорог Мангистауской области"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6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Маршруты железнодорожного транспорта Мангистауской области: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маршрута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маршрута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прямое направление;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обратное направление;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прибытия;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отправки;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расписание движения;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 маршрута;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обслуживания маршрута;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наименование транспортных компаний;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месяца следующему за отчетным периодом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АРМ 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пассажирского транспорта и автомобильных дорог Мангистауской области"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6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Маршруты авиатранспорта Мангистауской области: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 маршрута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маршрута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прямое направление;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обратное направление;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прибытия;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отправки;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расписание движения;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 маршрута;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обслуживания маршрута;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наименование транспортных компаний;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месяца следующему за отчетным периодом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АРМ 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пассажирского транспорта и автомобильных дорог Мангистауской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Дороги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6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Автомобильные заправочные станции Мангистауской области: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 объекта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адрес месторасположения на казахском языке;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геопозиция;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руководителя;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контактный телефон;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услуг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услуг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тарифы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один раз в полугодие 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месяца следующему за отчетным периодом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АРМ 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предпринимательства и торговли Мангистауской области"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6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Автомобильные газозаправочные станции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Мангистауской области: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геопозиция;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руководителя;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контактный телефон;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услуг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услуг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тарифы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один раз в полугодие 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месяца следующему за отчетным периодом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АРМ 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предпринимательства и торговли Мангистауской области"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6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строительства дорог Мангистауской области: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 объекта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геопозиция;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генеральный проектировщик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генеральный проектировщик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проекта;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генеральный подрядчик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генеральный подрядчик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реализации;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надзорная организация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надзорная организация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 по работе с населением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раза в год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месяца следующему за отчетным периодом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АРМ 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пассажирского транспорта и автомобильных дорог Мангистауской области"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6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ремонта дорог Мангистауской области: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геопозиция;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ремонта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ремонта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генеральный подрядчик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генеральный подрядчик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реализации;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надзорная организация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надзорная организация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работ;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 измерения;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выделенная сумма;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 по работе с населением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раза в год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месяца следующему за отчетным периодом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АРМ 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пассажирского транспорта и автомобильных дорог Мангистауской области"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6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благоустройства дорог Мангистауской области: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геопозиция;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ремонта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ремонта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генеральный подрядчик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генеральный подрядчик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реализации;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надзорная организация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надзорная организация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работ;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 измерения;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выделенная сумма;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 по работе с населением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раза в год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месяца следующему за отчетным периодом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АРМ 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пассажирского транспорта и автомобильных дорог Мангистауской области"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6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Пешеходные переходы Мангистауской области: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геопозиция;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пешеходного перехода на казахском языке; вид пешеходного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перехода на русском языке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полугодие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месяца следующему за отчетным периодом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АРМ 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пассажирского транспорта и автомобильных дорог Мангистауской области"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6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Камеры фото/видео-фиксации по Мангистауской области: месторасположение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камеры;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геопозиция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раза в год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месяца следующему за отчетным периодом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АРМ 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пассажирского транспорта и автомобильных дорог Мангистауской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6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Дома престарелых (Дома-интернаты для престарелых и инвалидов общего типа) Мангистауской области: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учреждения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учреждения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ФИО руководителя;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услуг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услуг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плановые койки-места;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официальный интернет-ресурс;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контактный телефон;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телефона горячей линии;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геопозиция;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расчетный счет;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месяца следующему за отчетным периодом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АРМ 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координации занятости и социальных программ Мангистауской области"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6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Дома инвалидов (Центры социального обслуживания) Мангистауской области: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учреждения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учреждения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ФИО руководителя;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услуг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услуг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плановые койко-места;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официальный интернет-ресурс;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контактный телефон;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геопозиция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месяца следующему за отчетным периодом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АРМ 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координации занятости и социальных программ Мангистауской области"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6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 ветеранов Мангистауской области: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 учреждения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учреждения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руководителя;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услуг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услуг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официальный интернет-ресурс;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контактный телефон;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геопозиция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месяца следующему за отчетным периодом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АРМ 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координации занятости и социальных программ Мангистауской области"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6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дома Мангистауской области: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руководителя;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услуг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услуг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официальный интернет-ресурс;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контактный телефон;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геопозиция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месяца следующему за отчетным периодом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АРМ 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образования Мангистауской области"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6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 по получателям адресной социальной помощи по Мангистауской области: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районов/городов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районов/городов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семей;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человек;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назначенная сумма (тысяч тенге)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месяца следующему за отчетным периодом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АРМ 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координации занятости и социальных программ Мангистауской области"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6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Статистика по получателям пособий на детей до 18 лет по Мангистауской области: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районов/городов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районов/городов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семей;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человек;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назначенная сумма (тысяч тенге)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месяца следующему за отчетным периодом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АРМ 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координации занятости и социальных программ Мангистауской области"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6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Статистика по получателям жилищной помощи по Мангистауской области: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районов/городов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районов/городов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семей;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человек;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назначенная сумма (тысяч тенге)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месяца следующему за отчетным периодом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АРМ 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координации занятости и социальных программ Мангистауской области"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6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Статистика по получателям возмещения затрат на обучение на дому детей инвалидов по Мангистауской области: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районов/городов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районов/городов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семей;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человек;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назначенная сумма (тысяч тенге)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месяца следующему за отчетным периодом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АРМ 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координации занятости и социальных программ Мангистауской области"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6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Список граждан Мангистауской области, состоящих на учете нуждающихся в жилье: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очередности;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заявителя;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членов семьи;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постановки на учет;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месяца следующему за отчетным периодом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АРМ 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акимов городов и районов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6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граждан Мангистауской области, состоящих на учете нуждающихся в жилье из коммунального жилищного фонда, очередность которых перенесена с момента появления оснований: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очередности;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заявителя;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членов семьи;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постановки на учет;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недвижимость;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переноса очередности;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месяца следующему за отчетным периодом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АРМ 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акимов городов и районов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6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граждан Мангистауской области, получивших жилье из коммунального жилищного фонда: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очередности;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заявителя;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членов семьи;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постановки на учет;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месяца следующему за отчетным периодом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АРМ 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акимов городов и районов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6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социальных магазинов и ларьков Мангистауской области;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геопозиция;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услуг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услуг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торговая площадь;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руководителя;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контактный телефон;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официальный интернет-ресурс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месяца следующему за отчетным периодом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АРМ 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 "Управление предпринимательства и торговли Мангистауской области" 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6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Перечень крупных супермаркетов и рынков Мангистауской области: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геопозиция;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услуг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услуг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торговая площадь;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ФИО руководителя;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контактный телефон;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официальный интернет-ресурс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месяца следующему за отчетным периодом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АРМ 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 "Управление предпринимательства и торговли Мангистауской области"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Трудоустройство и занятость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6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Статистика участников Программы развития продуктивной занятости и массового предпринимательства на 2017 - 2021 годы по Мангистауской области: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городов, районов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городов, районов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людей;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участников программы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месяца следующему за отчетным периодом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АРМ 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координации занятости и социальных программ Мангистауской области"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6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 безработных по Мангистауской области, обратившихся в Центр занятости населения: наименование городов, районов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городов, районов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людей;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зарегистрированных людей;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обратившихся людей;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трудоустроенных людей;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инвалидов, состоящих на учете в качестве безработных;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трудоустроенных инвалидов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месяца следующему за отчетным периодом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АРМ 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координации занятости и социальных программ Мангистауской области"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6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 проведения ярмарок вакансий по Мангистауской области: наименование городов, районов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городов, районов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ярмарок;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работодателей-участников;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заявленных вакансий;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участников;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оказанных услуг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месяца следующему за отчетным периодом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АРМ 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координации занятости и социальных программ Мангистауской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Предпринимательство и торговля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6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Численность занятых в малом и среднем предпринимательстве Мангистауской области: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городов, районов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людей;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занятых в малом и среднем предпринимательстве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месяца следующему за отчетным периодом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АРМ 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предпринимательства и торговли Мангистауской области"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6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зарегистрированных юридических лиц малых и средних предприятий (объекты малого и среднего бизнеса) Мангистауской области: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предприятия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предприятия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ФИО руководителя;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услуг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услуг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район/город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район/город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геопозиция;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работников;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производства товаров, услуг и работ произведенных субъектами малого и среднего предпринимательства (тысяч тенге)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месяца следующему за отчетным периодом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АРМ 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предпринимательства и торговли Мангистауской области"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6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производства товаров, услуг и работ произведенных субъектами малого и среднего предпринимательства Мангистауской области (тенге):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городов; районов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городов, районов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производства товаров, услуг и работ произведенных субъектами малого и среднего предпринимательства (миллионов тенге)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месяца следующему за отчетным периодом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АРМ 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предпринимательства и торговли Мангистауской области"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6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Микрокредиты, выданные микрокредитными организациями Мангистауской области в разрезе государственных программ: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зарегистрированных (действующих) микрокредитных организаций;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кредитов физическим лицам;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кредитов юридическим лицам;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выданных микрокредитов физическим лицам (тысяч тенге);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выданных микрокредитов юридическим лицам (тысяч тенге);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динамика по сравнению с прошедшим годом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месяца следующему за отчетным периодом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АРМ 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предпринимательства и торговли Мангистауской области"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6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Предприятия -товаропроизводители Мангистауской области: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 предприятия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предприятия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руководителя;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деятельности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деятельности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район/город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район/город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геопозиция;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официальный интернет-ресурс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месяца следующему за отчетным периодом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АРМ 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предпринимательства и торговли Мангистауской области"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6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Объем производства продуктов питания по Мангистауской области: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продуктов питания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продуктов питания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производства (миллионов тенге);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динамика по сравнению с прошедшим годом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месяца следующему за отчетным периодом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АРМ 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предпринимательства и торговли Мангистауской области"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6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недобросовестных объектов общественного питания по Мангистауской области: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предприятия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предприятия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руководителя;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выпускаемой продукций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выпускаемой продукций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район/город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район/город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геопозиция;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официальный интернет-ресурс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месяца следующему за отчетным периодом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АРМ 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предпринимательства и торговли Мангистауской области"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6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Социально-значимые продовольственные товары (продукты питания), входящие в продовольственную корзину: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продукта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продукта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(тенге)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месяца следующему за отчетным периодом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АРМ 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предпринимательства и торговли Мангистауской области"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6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Финансовые институты Мангистауской области: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руководителя; район/город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район/город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геопозиция;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контактные телефоны;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месяца следующему за отчетным периодом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АРМ 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предпринимательства и торговли Мангистауской области"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6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 по поддержке предпринимательства Мангистауской области: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руководителя; район/город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район/город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геопозиция;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контактные телефоны;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месяца следующему за отчетным периодом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АРМ 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предпринимательства и торговли Мангистауской области"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6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земельные участки по Мангистауской области: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 земельного участка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 земельного участка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район/город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район/город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 на русском языке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месяца следующему за отчетным периодом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АРМ 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земельных отношений Мангистауской области"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6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совместных предприятий с участием иностранных инвестиций по Мангистауской области: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предприятия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предприятия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руководителя;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направление деятельности на казахском языке;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деятельности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район/город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район/город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геопозиция;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официальный сайт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месяца следующему за отчетным периодом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АРМ 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индустриально-инновационного развития Мангистауской области"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6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о реализованных инвестиционных проектах по Мангистауской области: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проекта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проекта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отрасль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отрасль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инициатор проекта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инициатор проекта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акционеры инициатора проекта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акционеры инициатора проекта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участники проекта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участники проекта на русском языке;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реализации, (годы);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описание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описание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рынки сбыта продукции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рынки сбыта продукции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годовые объемы производства;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реализации проекта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реализации проекта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стоимость проекта;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инвестиций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инвестиций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структура финансирования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структура финансирования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 в эксплуатацию;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текущее состояние проекта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текущее состояние проекта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влияние проекта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влияние проекта на русском языке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ежеквартально 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месяца следующему за отчетным периодом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АРМ 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индустриально-инновационного развития Мангистауской области"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6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субсидируемых проектах в рамках Единой Программы поддержки и развития бизнеса "Дорожная карта бизнеса 2020" по Мангистауской области: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проекта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проекта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отрасль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отрасль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описание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описание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реализации, годы;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субсидий, тысяч 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влияние проекта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влияние проекта на русском языке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месяца следующему за отчетным периодом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АРМ 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предпринимательства и торговли Мангистауской области"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6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об импорте Мангистауской области: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продукции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продукции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импортера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импортера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импорта, (тысяч долларов США);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(отчетный квартал);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сравнение с предыдущим периодом (квартал);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от общего объема импорта республики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месяца следующему за отчетным периодом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АРМ 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индустриально-инновационного развития Мангистауской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6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Больницы Мангистауской области: наименование больницы на казахском языке; наименование больницы на русском языке;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адрес месторасположения на казахском языке;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русском языке; контактные телефоны по работе с населением; регистратура (телефоны с кодом);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официальный интернет-ресурс;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адрес электронной почты;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руководителя;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руководителя с кодом (приемная);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дни приема граждан руководством;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виды услуг, оказываемых физическим и юридическим лицам с указанием контактных данных и порядка оказания на казахском языке;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виды услуг, оказываемых физическим и юридическим лицам с указанием контактных данных и порядка оказания на русском языке;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в наличии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в наличии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койко-мест;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проезд автобусными маршрутами до медицинской организации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месяца следующему за отчетным периодом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АРМ 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здравоохранения Мангистауской области"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6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Стоматологические кабинеты Мангистауской области: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кабинета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кабинета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геопозиция;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 по работе с населением;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регистратура (телефоны с кодом);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официальный интернет-ресурс;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руководителя;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руководителя с кодом (приемная);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дни приема граждан руководством;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услуг, оказываемых физическим и юридическим лицам с указанием контактных данных и порядка оказания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услуг, оказываемых физическим и юридическим лицам с указанием контактных данных и порядка оказания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проезд автобусными маршрутами до медицинской организации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месяца следующему за отчетным периодом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АРМ 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здравоохранения Мангистауской области"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6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 Мангистауской области: наименование поликлиники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поликлиники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геопозиция;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обслуживания поликлиники;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 по работе с населением;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регистратура (телефоны с кодом);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официальный интернет-ресурс;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руководителя;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руководителя с кодом (приемная);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дни приема граждан руководством;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услуг, оказываемых физическим и юридическим лицам с указанием контактных данных и порядка оказания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услуг, оказываемых физическим и юридическим лицам с указанием контактных данных и порядка оказания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в наличии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в наличии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проезд автобусными маршрутами до медицинской организации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месяца следующему за отчетным периодом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АРМ 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здравоохранения Мангистауской области"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6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Фельдшерско-акушерские пункты Мангистауской области: наименование организации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геопозиция;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 по работе с населением;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регистратура (телефоны с кодом);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официальный интернет-ресурс;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руководителя;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руководителя с кодом (приемная);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дни приема граждан руководством;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услуг, оказываемых физическим и юридическим лицам с указанием контактных данных и порядка оказания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услуг, оказываемых физическим и юридическим лицам с указанием контактных данных и порядка оказания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в наличии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в наличии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койко-мест;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проезд автобусными маршрутами до медицинской организации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месяца следующему за отчетным периодом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АРМ 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здравоохранения Мангистауской области"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6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Диспансеры Мангистауской области: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 организации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геопозиция;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 по работе с населением;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регистратура (телефоны с кодом);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официальный интернет-ресурс;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руководителя;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руководителя с кодом (приемная);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дни приема граждан руководством;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услуг, оказываемых физическим и юридическим лицам с указанием контактных данных и порядка оказания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услуг, оказываемых физическим и юридическим лицам с указанием контактных данных и порядка оказания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 в наличии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 в наличии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койко-мест;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проезд автобусными маршрутами до медицинской организации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месяца следующему за отчетным периодом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АРМ 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здравоохранения Мангистауской области"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6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Родильные дома Мангистауской области: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геопозиция;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 по работе с населением;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регистратура (телефоны с кодом);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официальный интернет-ресурс;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руководителя;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руководителя с кодом (приемная);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дни приема граждан руководством;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услуг, оказываемых физическим и юридическим лицам с указанием контактных данных и порядка оказания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услуг, оказываемых физическим и юридическим лицам с указанием контактных данных и порядка оказания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койко-мест;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проезд автобусными маршрутами до медицинской организации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месяца следующему за отчетным периодом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АРМ 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здравоохранения Мангистауской области"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6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Аптеки Мангистауской области (объекты розничной реализации лекарственных средств, через которые осуществляется бесплатное амбулаторное лекарственное обеспечение): наименование аптеки;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геопозиция;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контактные телефоны;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официальный интернет-ресурс;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руководителя;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руководителя с кодом (приемная);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проезд автобусными маршрутами до аптеки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месяца следующему за отчетным периодом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АРМ 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здравоохранения Мангистауской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6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Мангистауской области: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школы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школы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руководителя;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школы;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учеников (человек);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район/город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район/город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геопозиция;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почта;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официальный интернет-ресурс (сайт)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месяца следующему за отчетным периодом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АРМ 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образования Мангистауской области"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6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 Мангистауской области: наименование детского сада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детского сада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руководителя;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детского сада;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воспитанников (человек);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район/город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район/город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геопозиция;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почта;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официальный интернет-ресурс (сайт)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месяца следующему за отчетным периодом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АРМ 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образования Мангистауской области"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6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и интернатные организации Мангистауской области: наименование организации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руководителя;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деятельности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деятельности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учеников (человек);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район/город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район/город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геопозиция;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почта;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официальный интернет-ресурс (сайт)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месяца следующему за отчетным периодом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АРМ 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образования Мангистауской области"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6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технического и профессионального образования (колледжи) Мангистауской области: наименование колледжа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колледжа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колледжа (государственный/част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ный)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колледжа (государственный/частный)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руководителя;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деятельности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деятельности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специальности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специальности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обучающихся;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район/город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район/город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геопозиция;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почта;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официальный интернет-ресурс (сайт)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месяца следующему за отчетным периодом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АРМ 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образования Мангистауской области"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6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дополнительного образования Мангистауской области: наименование организации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руководителя;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деятельности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деятельности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район/город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район/город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геопозиция;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почта;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официальный интернет-ресурс (сайт)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месяца следующему за отчетным периодом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АРМ 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образования Мангистауской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Молодежная политика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6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ВУЗов Мангистауской области: наименование ВУЗа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ВУЗа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руководителя;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деятельности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деятельности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специальности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специальности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обучающихся;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район/город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район/город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адрес;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официальный интернет-ресурс;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геопозиция 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месяца следующему за отчетным периодом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АРМ 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образования Мангистауской области"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6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 высших учебных заведений Мангистауской области: наименование ВУЗа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ВУЗа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студентов (человек);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принято студентов в текущем учебном году;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выпущено студентов в текущем учебном году;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общежитий;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мест в общежитиях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месяца следующему за отчетным периодом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АРМ 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образования Мангистауской области"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6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Молодежные организации Мангистауской области: наименование организации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руководителя;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деятельности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деятельности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район/город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район/город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геопозиция;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почта;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официальный интернет-ресурс (сайт)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месяца следующему за отчетным периодом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АРМ 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по вопросам молодежной политики Мангистауской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6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культуры (дворцы/дома культуры, цирк, зоопарки) Мангистауской области: наименование учреждения культуры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учреждения культуры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услуг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услуг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руководителя;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геопозиция;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официальный интернет-ресурс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 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месяца следующему за отчетным периодом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АРМ 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культуры Мангистауской области"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6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Парки Мангистауской области: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парка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парка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руководителя;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геопозиция;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 на русском языке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 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месяца следующему за отчетным периодом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АРМ 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культуры Мангистауской области"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6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Музеи Мангистауской области: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музея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музея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услуг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услуг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руководителя;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геопозиция;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официальный интернет-ресурс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 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месяца следующему за отчетным периодом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АРМ 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культуры Мангистауской области"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6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Библиотеки Мангистауской области: наименование библиотеки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библиотеки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услуг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услуг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руководителя;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геопозиция;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официальный интернет-ресурс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 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месяца следующему за отчетным периодом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АРМ 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культуры Мангистауской области"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6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Театры Мангистауской области: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театра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театра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услуг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услуг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залов;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посадочных мест;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руководителя;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геопозиция;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официальный сайт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 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месяца следующему за отчетным периодом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АРМ 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культуры Мангистауской области"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6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Достопримечательности Мангистауской области: наименование достопримечательности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достопримечательности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геопозиция;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на русском языке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 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месяца следующему за отчетным периодом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АРМ 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культуры Мангистауской области"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6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Кинотеатры Мангистауской области: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кинотеатра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кинотеатра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услуг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услуг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залов;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посадочных мест;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руководителя;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геопозиция;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официальный сайт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 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месяца следующему за отчетным периодом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АРМ 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культуры Мангистауской области"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6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Памятники истории и культуры Мангистауской области: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культурного объекта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культурного объекта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памятника;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руководителя;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геопозиция 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 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месяца следующему за отчетным периодом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АРМ 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культуры Мангистауской области"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6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запланированных культурных мероприятий Мангистауской области: наименование мероприятия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мероприятия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проведения мероприятия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проведения мероприятия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проведения мероприятия;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 лица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месяца следующему за отчетным периодом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АРМ 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культуры Мангистауской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 и спорт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6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Спортивные объекты (комплексы, стадионы) Мангистауской области: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собъекта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услуг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услуг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посадочных мест;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руководителя;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геопозиция;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официальный сайт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месяца следующему за отчетным периодом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АРМ 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физической культуры и спорта Мангистауской области"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6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Спортивные школы Мангистауской области: наименование спортивной школы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спортивной школы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деятельности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деятельности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руководителя;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геопозиция;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официальный сайт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месяца следующему за отчетным периодом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АРМ 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физической культуры и спорта Мангистауской области"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6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Спортивные частные организации Мангистауской области: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 статус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 статус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функциональное назначение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функциональное назначение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руководителя;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район/город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район/город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геопозиция;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официальный сайт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месяца следующему за отчетным периодом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АРМ 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физической культуры и спорта Мангистауской области"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6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и участие на учебно-тренировочных сборах и соревнованиях спортсменов Мангистауской области: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соревнования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соревнования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участников;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победителей;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спортсменов, занявших 2 место;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спортсменов, занявших 3 место 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месяца следующему за отчетным периодом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АРМ 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физической культуры и спорта Мангистауской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6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Зоны отдыха Мангистауской области: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зоны отдыха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зоны отдыха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район/город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район/город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геопозиция;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ввода в эксплуатацию;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сезонность;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виды оказываемых услуг на казахском языке;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виды оказываемых услуг на русском языке;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руководителя;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официальный сайт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месяца следующему за отчетным периодом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АРМ 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туризма Мангистауской области"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6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Гостиницы Мангистауской области: наименование гостиницы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гостиницы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район/город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район/город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геопозиция;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ввода в эксплуатацию;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оказываемых услуг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оказываемых услуг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руководителя;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официальный сайт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месяца следующему за отчетным периодом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АРМ 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туризма Мангистауской области"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6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Санатории Мангистауской области: наименование санатория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санатория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район/город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район/город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геопозиция;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ввода в эксплуатацию;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сезонность;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виды оказываемых услуг на казахском языке;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виды оказываемых услуг на русском языке;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руководителя;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официальный сайт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месяца следующему за отчетным периодом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АРМ 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туризма Мангистауской области"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6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Пансионаты Мангистауской области: наименование пансионата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пансионата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район/город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район/город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геопозиция;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ввода в эксплуатацию;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сезонность;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оказываемых услуг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оказываемых услуг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руководителя;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официальный сайт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месяца следующему за отчетным периодом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АРМ 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туризма Мангистауской области"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6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Туроператоры Мангистауской области (туристические объекты и агентства):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туроператора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туроператора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район/город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район/город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геопозиция;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оказываемых услуг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оказываемых услуг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руководителя;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официальный сайт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полугодие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месяца следующему за отчетным периодом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АРМ 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туризма Мангистауской области"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6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Туристские маршруты Мангистауской области: наименование организации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геопозиция;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контактные телефоны;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туристского маршрута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туристского маршрута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посещения;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путь следования туристов;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продолжительность туристского маршрута;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туристской деятельности;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посещения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полугодие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месяца следующему за отчетным периодом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АРМ 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туризма Мангистауской области"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6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по фонтанам Мангистауской области, находящимся в коммунальной собственности: наименование фонтана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фонтана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геопозиция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месяца следующему за отчетным периодом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АРМ 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архитектуры и градостроительства Мангистауской области"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6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особо охраняемых природных территорий Мангистауской области: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геопозиция;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гектар;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ответственное подразделение (в чьем ведении);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официальный сайт 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 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месяца следующему за отчетным периодом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АРМ 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природных ресурсов и регулирования природопользования Мангистауской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Внутренняя политика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6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массовой информации Мангистауской области: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СМИ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СМИ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собственника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собственника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руководителя;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главного редактора;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периодичность на казахском языке;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периодичность на русском языке;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направление на казахском языке;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направление на русском языке;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распространение на казахском языке;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распространение на русском языке;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район/город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район/город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геопозиция;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официальный сайт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месяца следующему за отчетным периодом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АРМ 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внутренней политики Мангистауской области"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6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Филиалы политических партий Мангистауской области: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областных филиалов политических партий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областных филиалов политических партий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председателя;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геопозиция;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официальный сайт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месяца следующему за отчетным периодом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АРМ 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внутренней политики Мангистауской области"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6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Неправительственные организации Мангистауской области : наименование НПО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НПО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юридическая форма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юридическая форма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руководителя;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направление на казахском языке;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направление на русском языке;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геопозиция;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официальный сайт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месяца следующему за отчетным периодом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АРМ 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внутренней политики Мангистауской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Религия и языки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6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Зарегистрированные религиозные объединения и их филиалы Мангистауской области: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объединения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объединения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руководителя;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район/город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район/город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геопозиция;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официальный сайт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раза в год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месяца следующему за отчетным периодом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АРМ 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по делам религии Мангистауской области"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6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Духовные учебные заведения Мангистауской области: наименование заведения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заведения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руководителя;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виды оказываемых услуг на казахском языке;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виды оказываемых услуг на русском языке;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обучающихся;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район/город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район/город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геопозиция;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официальный сайт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месяца следующему за отчетным периодом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АРМ 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по делам религии Мангистауской области"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6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Культовые сооружения Мангистауской области: наименование сооружения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сооружения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руководителя;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вместимость;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район/город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район/город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геопозиция;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официальный сайт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месяца следующему за отчетным периодом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АРМ 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по делам религии Мангистауской области"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6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Проводимые мероприятия по развитию и пропаганде языков в Мангистауской области: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мероприятия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мероприятия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проведения;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проведения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проведения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контактные телефоны 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месяца следующему за отчетным периодом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АРМ 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по развитию языков, архивов и документации Мангистауской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6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Аттестованные физические и юридические лица Мангистауской области, осуществляющие предпринимательскую деятельность в области ветеринарии: наименование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руководителя;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аттестации;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оказываемых услуг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оказываемых услуг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район/город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район/город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геопозиция;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ежеквартально 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месяца следующему за отчетным периодом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АРМ 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 "Управление ветеринарии Мангистауской области", аппараты акимов городов и районов 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6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агропромышленного комплекса Мангистауской области (в том числе, мясоперерабатывающие предприятия, предприятия по производству продуктов в лесном и рыбном хозяйстве): наименование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руководителя;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оказываемых услуг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оказываемых услуг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район/город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район/город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геопозиция;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месяца следующему за отчетным периодом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АРМ 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сельского хозяйства Мангистауской области"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6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валовой продукции сельского хозяйства Мангистауской области: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продукции сельского хозяйства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продукции сельского хозяйства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валовой продукции;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динамика по сравнению с прошедшим годом 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месяца следующему за отчетным периодом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АРМ 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РГУ "Департамент статистики Мангистауской области Комитета по статистике Министерства национальной экономики Республики Казахстан" (по согласованию)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6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Произведено мяса (в живом весе), молока, яиц в Мангистауской области: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продукции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продукции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производства;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динамика по сравнению с прошедшим годом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месяца следующему за отчетным периодом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РГУ "Департамент статистики Мангистауской области Комитета по статистике Министерства национальной экономики Республики Казахстан" (по согласованию)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6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Поголовье крупного рогатого скота Мангистауской области: период;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(тысяч штук);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динамика по сравнению с прошедшим годом 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месяца следующему за отчетным периодом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АРМ 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сельского хозяйства Мангистауской области"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6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Предприятия по производству плодоовощной продукции Мангистауской области: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руководителя;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виды оказываемых услуг на казахском языке;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виды оказываемых услуг на русском языке;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район/город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район/город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геопозиция;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месяца следующему за отчетным периодом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АРМ 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сельского хозяйства Мангистауской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Финансы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6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по приватизации в Мангистауской области: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города/района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города/района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объектов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объектов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реализованных объектов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реализованных объектов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и тип реализованных объектов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и тип реализованных объектов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метод реализации на казахском языке;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реализации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сумма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месяца следующему за отчетным периодом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АРМ 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финансов Мангистауской области"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6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по передаче государственного имущества в имущественный найм и доверительное управление по Мангистауской области: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города/района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города/района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договоров;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(квадратный метр);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планируемые поступления (тысяч тенге);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фактические поступления (тысяч тенге);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исполнения (общая информация)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месяца следующему за отчетным периодом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АРМ 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финансов Мангистауской области"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6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 конкурсах на доверительное управление и аренду объектов коммунальной собственности по Мангистауской области: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города/района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города/района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геопозиция;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заявителей;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рыночная стоимость, (тенге);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стоимость;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дата, время и место проведения торгов;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передачи в доверительное управление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месяца следующему за отчетным периодом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АРМ 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финансов Мангистауской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6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социального назначения по Мангистауской области: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строительства;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город/район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город/район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геопозиция;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 строительства;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планируемая дата эксплуатации;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заказчик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заказчик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компания (подрядная организация)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компания (подрядная организация)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почта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месяца следующему за отчетным периодом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АРМ 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строительства Мангистауской области"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6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жилых домов по Мангистауской области: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строительства;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этажей;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квартир;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город/район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город/район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геопозиция;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 строительства;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планируемая дата эксплуатации;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заказчик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заказчик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компания (подрядная организация)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компания (подрядная организация)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почта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месяца следующему за отчетным периодом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АРМ 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строительства Мангистауской области"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6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инженерно-коммуникационной инфраструктуры в Мангистауской области: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строительства;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город/район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город/район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геопозиция;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 строительства;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планируемая дата эксплуатации;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заказчик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заказчик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компания (подрядная организация)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компания (подрядная организация)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электронная почта 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месяца следующему за отчетным периодом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АРМ 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строительства Мангистауской области"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6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Объем введенных квадратных метров жилья в Мангистауской области: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коммерческое жилье (тысяч квадратных метров);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арендное жилье для очередников МИО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квадратных метров);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индивидуальное жилищное строительство (тысяч квадратных метров);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введенных в эксплуатацию жилых домов (тысяч квадратных метров);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кредитное жилье через систему жилстройсбережении для всех категории (тысяч квадратных метров)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месяца следующему за отчетным периодом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АРМ 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строительства Мангистауской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Индустриально-инновационное развитие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</w:tc>
        <w:tc>
          <w:tcPr>
            <w:tcW w:w="6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Статистические данные по промышленности Мангистауской области (объемы горнодобывающей промышленности и разработки карьеров, объем прочей неметаллической минеральной продукции, объем продукции легкой промышленности, объем продукции машиностроения, объем готовых металлических изделий): статистический показатель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показатель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объем;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динамика по сравнению с прошедшим годом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месяца следующему за отчетным периодом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АРМ 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РГУ "Департамент статистики Мангистауской области Комитета по статистике Министерства национальной экономики Республики Казахстан" (по согласованию)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</w:tc>
        <w:tc>
          <w:tcPr>
            <w:tcW w:w="6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промышленности Мангистауской области: наименование объекта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руководителя;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направление деятельности на казахском языке;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направление деятельности на русском языке;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район/город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район/город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геопозиция;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официальный сайт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месяца следующему за отчетным периодом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АРМ 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индустриально – инновационного развития Мангистауской области"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</w:tc>
        <w:tc>
          <w:tcPr>
            <w:tcW w:w="6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Данные по добыче твердых полезных ископаемых: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данных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данных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период;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сравнение с предыдущим отчетным периодом;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добычи за текущий отчетный период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месяца следующему за отчетным периодом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АРМ 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РГУ "Департамент статистики Мангистауской области Комитета по статистике Министерства национальной экономики Республики Казахстан" (по согласованию)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6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по добыче общераспространенных полезных ископаемых: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данных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данных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период;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сравнение с предыдущим отчетным периодом;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добычи за текущий отчетный период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месяца следующему за отчетным периодом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АРМ 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РГУ "Департамент статистики Мангистауской области Комитета по статистике Министерства национальной экономики Республики Казахстан" (по согласованию)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</w:t>
            </w:r>
          </w:p>
        </w:tc>
        <w:tc>
          <w:tcPr>
            <w:tcW w:w="6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Месторождения Мангистауской области: наименование месторождения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месторождения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месторождения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месторождения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обслуживающая организация;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расположение месторождения;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геопозиция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месяца следующему за отчетным периодом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индустриально – инновационного развития Мангистауской области"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</w:t>
            </w:r>
          </w:p>
        </w:tc>
        <w:tc>
          <w:tcPr>
            <w:tcW w:w="6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Месторождения Мангистауской области: наименование месторождения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месторождения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месторождения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месторождения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обслуживающая организация;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расположение месторождения;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геопозиция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месяца следующему за отчетным периодом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РГУ "Департамент охраны общественного здоровья Мангистауской области Комитета охраны общественного здоровья Министерства здравоохранения Республики Казахстан" (по согласованию)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</w:t>
            </w:r>
          </w:p>
        </w:tc>
        <w:tc>
          <w:tcPr>
            <w:tcW w:w="6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проверок на пожарную безопасность Департамента по чрезвычайным ситуациям по Мангистауской области: проверено объектов;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привлечены к административной ответственности;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 по СМИ;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зарегистрированные информации;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зарегистрированные пожары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месяца следующему за отчетным периодом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"Департамент по чрезвычайным ситуациям Мангистауской области Комитета по чрезвычайным ситуациям Министерства внутренних дел Республики Казахстан" (по согласованию)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</w:t>
            </w:r>
          </w:p>
        </w:tc>
        <w:tc>
          <w:tcPr>
            <w:tcW w:w="6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Cхемы генеральных планов всех городов и населенных пунктов и проекты детальных планировок Мангистауской области: наименование проекта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проекта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проекта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проекта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населения на исходный год (год/человек);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населения на расчетный срок (год/человек);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заказчик проекта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заказчик проекта на русском языке разработчик проекта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разработчик проекта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утверждения, кем, № решения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утверждения, кем, № решения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состояние (комплектность, разработан в программе Auto CAD, Coreldraw и так далее (при наличии); стадия разработки/корректировки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стадия разработки/корректировки на русском языке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месяца следующему за отчетным периодом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архитектуры и градостроительста" Мангистауской области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133.</w:t>
            </w:r>
          </w:p>
        </w:tc>
        <w:tc>
          <w:tcPr>
            <w:tcW w:w="6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реализованных для коммерческих целей земельных участках Мангистауской области: наименование города/района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города/района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аукционов;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участков;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земли, проданной через аукцион, гектар;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цена, тысяч 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права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права на русском языке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месяца следующему за отчетным периодом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земельных отношений" Мангистауской области</w:t>
            </w:r>
          </w:p>
        </w:tc>
      </w:tr>
    </w:tbl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АРМ - автоматизированное рабочее место;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США – Соединенные Штаты Америки;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СМИ - средства массовой информации; 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 – бизнес-идентификационный номер;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МИО - местные исполнительные органы;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ВУЗ - высшее учебное заведение;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НДС – налог на добавленную стоимость;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ГУ - государственное учреждение;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КСК - кооператив собственников квартир; </w:t>
      </w:r>
    </w:p>
    <w:bookmarkEnd w:id="43"/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РГУ – республиканское государственное учреждение;</w:t>
      </w:r>
    </w:p>
    <w:bookmarkEnd w:id="44"/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ФИО - фамилия, имя, отчество;</w:t>
      </w:r>
    </w:p>
    <w:bookmarkEnd w:id="45"/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НПО - неправительственная организация.</w:t>
      </w:r>
    </w:p>
    <w:bookmarkEnd w:id="4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