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4f66" w14:textId="da24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июня 2018 года № 151. Зарегистрировано Департаментом юстиции Мангистауской области 4 июля 2018 года № 3677. Утратило силу постановлением акимата Мангистауской области от 9 июля 2019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участии граждан в обеспечении 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>", от 29 апреля 2010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12 августа 2000 года </w:t>
      </w:r>
      <w:r>
        <w:rPr>
          <w:rFonts w:ascii="Times New Roman"/>
          <w:b w:val="false"/>
          <w:i w:val="false"/>
          <w:color w:val="000000"/>
          <w:sz w:val="28"/>
        </w:rPr>
        <w:t>№ 1243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поощрения граждан, участвующих в охране общественного порядка, способствовавших предупреждению и пресечению преступлений"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(Рзаханов А.К.) обеспечить государственную регистрацию данного постановления в органах юстиции,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Скакова М.Н.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внутренних дел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Министерства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Таймерденов К.Д.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06 2018 г.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06 2018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Мангистауской области 1. Виды поощрения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 рассматриваются областной комиссией по поощрению граждан, участвующих в обеспечении общественного порядка (далее - Комиссия) создающиеся акиматом Мангистауской области.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"Департамент внутренних дел Мангистауской области Министерства внутренних дел Республики Казахстан" (далее - ДВД).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ДВД согласно решению, принятому Комиссией.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поощрения гражданам, участвующих в охране общественного порядка осуществляется ДВД в торжественной обстановке.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Денежное вознаграждение в размере, не превышающем 10-кратного месячного расчетного показателя.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производится ДВД за счет средств областного бюджета.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