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a492" w14:textId="736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постановление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мая 2018 года № 120. Зарегистрировано Департаментом юстиции Мангистауской области 15 июня 2018 года № 3650.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2815, опубликовано 7 сентября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"Проведение регистрации и перерегистрации лиц, осуществляющих миссионерскую деятельность",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и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2833, опубликовано 9 октября 2015 года в информационно-правовой системе "Әділет") следующие изменения: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и регламент государственной услуги "Выдача решения о строительстве культовых зданий (сооружений), определении их месторасположения",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по делам религий Мангистауской области"(Есбергенов Е.Ж.) обеспечить государственную регистрацию настоящего постановления в органах юстиции,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 заместителя акима области Скакова М.Н.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"28" мая 2018 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2018 года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211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 1. Общие положения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Мангистауской области" (далее – услугодатель).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(далее -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утвержденному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29 календарных дней;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свидетельства либо мотивированного ответа об отказе в выдаче свидетельства;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 либо мотивированного ответа об отказе в оказании государственной услуги;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 участвуют в процессе оказания государственной услуги: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29 календарных дней;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 осуществляющих миссионерскую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211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1. Общие положения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по делам религий Мангистауской области" (далее – услугодатель).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- решение).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 и определяет ответственного исполнителя – 1 час;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передает руководству проект постановления акимата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– 30 календарных дней;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постановления с последующим согласованием – 1 календарный день;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согласование проекта постановления и отправляет на подпись акиму области – 12 календарных дня;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решение – 30 минут.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передает руководству проект постановления акимата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– 30 календарных дней;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постановления с последующим согласованием – 1 календарный день;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согласование проекта постановления и отправляет на подпись акиму области – 12 календарных дня;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решение – 30 минут.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 назначения"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211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1. Общие положения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по делам религий Мангистауской области" (далее – услугодатель).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– письмо 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письма-согласования либо мотивированного ответа об отказе в оказании государственной услуги;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письма-согласования либо мотивированного ответа об отказе в оказании государственной услуги;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письма-согласования либо мотивированного ответа об отказе в оказании государственной услуги.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–  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территории, об отсутствии в пределах трехсот метров зданий государственных органов, государственных учреждений, организаций образования, за исключением духовных (религиозных) организаций образования;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недвижимости и (или) копии нотариально засвидетельствованного идентификационного документа на земельный участок либо оригиналы документов для сверки;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 культовых зданий (сооружений)"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2018 года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258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1. Общие положения</w:t>
      </w:r>
    </w:p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по делам религий Мангистауской области" (далее – услугодатель).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решения о перепрофилировании (изменении функционального назначения) зданий (сооружений) в культовые здания (сооружения) (далее - решение).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69"/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согласовывает проект решения – 1 календарный день;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182"/>
    <w:bookmarkStart w:name="z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183"/>
    <w:bookmarkStart w:name="z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184"/>
    <w:bookmarkStart w:name="z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85"/>
    <w:bookmarkStart w:name="z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186"/>
    <w:bookmarkStart w:name="z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187"/>
    <w:bookmarkStart w:name="z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188"/>
    <w:bookmarkStart w:name="z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189"/>
    <w:bookmarkStart w:name="z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 зданий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культовые здания (сооружения)"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2018 года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258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 1. Общие положения</w:t>
      </w:r>
    </w:p>
    <w:bookmarkStart w:name="z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по делам религий Мангистауской области" (далее – услугодатель).</w:t>
      </w:r>
    </w:p>
    <w:bookmarkEnd w:id="191"/>
    <w:bookmarkStart w:name="z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2"/>
    <w:bookmarkStart w:name="z1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93"/>
    <w:bookmarkStart w:name="z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корпорация).</w:t>
      </w:r>
    </w:p>
    <w:bookmarkEnd w:id="194"/>
    <w:bookmarkStart w:name="z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5"/>
    <w:bookmarkStart w:name="z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решения о строительстве культовых зданий (сооружений), определении их месторасположения (далее - решение).</w:t>
      </w:r>
    </w:p>
    <w:bookmarkEnd w:id="196"/>
    <w:bookmarkStart w:name="z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200"/>
    <w:bookmarkStart w:name="z2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201"/>
    <w:bookmarkStart w:name="z2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202"/>
    <w:bookmarkStart w:name="z2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203"/>
    <w:bookmarkStart w:name="z2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204"/>
    <w:bookmarkStart w:name="z2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205"/>
    <w:bookmarkStart w:name="z2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206"/>
    <w:bookmarkStart w:name="z2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7"/>
    <w:bookmarkStart w:name="z2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08"/>
    <w:bookmarkStart w:name="z2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09"/>
    <w:bookmarkStart w:name="z2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210"/>
    <w:bookmarkStart w:name="z2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211"/>
    <w:bookmarkStart w:name="z2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212"/>
    <w:bookmarkStart w:name="z2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4"/>
    <w:bookmarkStart w:name="z2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15"/>
    <w:bookmarkStart w:name="z2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220"/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233"/>
    <w:bookmarkStart w:name="z2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234"/>
    <w:bookmarkStart w:name="z2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6"/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238"/>
    <w:bookmarkStart w:name="z2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239"/>
    <w:bookmarkStart w:name="z2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240"/>
    <w:bookmarkStart w:name="z2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сооружений), определении их месторасположения"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