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8f1b8" w14:textId="5f8f1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сельского округа Атамекен и сельского округа Баскудык Мунайлинского района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Мангистауского областного маслихата от 30 мая 2018 года № 19/228 и постановление акимата Мангистауской области от 30 мая 2018 года № 137. Зарегистрировано Департаментом юстиции Мангистауской области 14 июня 2018 года № 3648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8 декабря 1993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административно-территориальном устройстве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акимат области ПОСТАНОВЛЯЕТ и областной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Изменить границы сельского округа Атамекен и сельского округа Баскудык Мунайлинского района путем включения в границы сельского округа Баскудык части земель промышленной зоны, общей площадью 59,74 гектаров, сельского округа Атамекен,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 (далее – постановление и решение).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Мангистауского областного маслихата" (руководитель аппарата Абилов Е.Д.) обеспечить государственную регистрацию данного постановления и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и решения возложить на заместителя акима области Сакеева Р.К.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и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акима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Дарменов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 от 30 мая 2018 года №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 Мангистауского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мая 2018 года № 19/228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земель, исключаемых из границ сельского округа Атамекен Мунайлинского района и включаемых в границы округа Баскудык Мунайлинского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2"/>
        <w:gridCol w:w="7118"/>
      </w:tblGrid>
      <w:tr>
        <w:trPr>
          <w:trHeight w:val="30" w:hRule="atLeast"/>
        </w:trPr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землепользователей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Общая площадь (гектар)</w:t>
            </w:r>
          </w:p>
        </w:tc>
      </w:tr>
      <w:tr>
        <w:trPr>
          <w:trHeight w:val="30" w:hRule="atLeast"/>
        </w:trPr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 в границах сельского округа Атамекен до исключения земель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830,26</w:t>
            </w:r>
          </w:p>
        </w:tc>
      </w:tr>
      <w:tr>
        <w:trPr>
          <w:trHeight w:val="30" w:hRule="atLeast"/>
        </w:trPr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части земель, исключаемых из границ сельского округа Атамекен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59,74</w:t>
            </w:r>
          </w:p>
        </w:tc>
      </w:tr>
      <w:tr>
        <w:trPr>
          <w:trHeight w:val="30" w:hRule="atLeast"/>
        </w:trPr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 в границах сельского округа Атамекен после исключения земель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770,52</w:t>
            </w:r>
          </w:p>
        </w:tc>
      </w:tr>
      <w:tr>
        <w:trPr>
          <w:trHeight w:val="30" w:hRule="atLeast"/>
        </w:trPr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 в границах сельского округа Баскудык до включения земель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1308,0</w:t>
            </w:r>
          </w:p>
        </w:tc>
      </w:tr>
      <w:tr>
        <w:trPr>
          <w:trHeight w:val="30" w:hRule="atLeast"/>
        </w:trPr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части земель, включаемых в границы сельского округа Баскудык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59,74</w:t>
            </w:r>
          </w:p>
        </w:tc>
      </w:tr>
      <w:tr>
        <w:trPr>
          <w:trHeight w:val="30" w:hRule="atLeast"/>
        </w:trPr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 в границах сельского округа Баскудык после включения земель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1367,74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