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89b3" w14:textId="d6b8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подготовки и проведения отопительного сезона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2018 года № 19/231. Зарегистрировано Департаментом юстиции Мангистауской области 14 июня 2018 года № 3645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проведения отопительного сезона в Мангистауской области" (зарегистрировано в Реестре государственной регистрации нормативных правовых актов за № 3319, опубликовано 12 апреля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энергетики и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05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19/231</w:t>
            </w:r>
            <w:r>
              <w:br/>
            </w:r>
          </w:p>
        </w:tc>
      </w:tr>
    </w:tbl>
    <w:bookmarkStart w:name="z1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 сезона в Мангистауской области 1. Общие положения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Мангистауской области (далее – Правила) разработаны на основании Закона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 Министра энергетики Республики Казахстан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тепловой энергией" (зарегистрирован в Министерстве юстиции Республики Казахстан за № 10234) и в соответствии с требованиями действующего законодательства Республики Казахстан.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деятельность местных исполнительных органов, организаций жилищно-коммунального и топливно-энергетического комплекса по подготовке объектов производственного, социального, жилищно-коммунального и топливно-энергетического комплекса области к отопительному сезону и для обеспечения устойчивого функционирования в период его прохождения.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 области, обеспечивают устойчивое тепло-, водо-, электро-, газо-,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координация подготовки и проведения отопительного сезона по области осуществляется областным штабом по подготовке и проведению отопительного сезона, утвержденным постановлением акима области.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Координация подготовки и проведения отопительного сезона в городах и районах осуществляется городскими и районными штабами (далее – городской, районный штаб), утвержденными постановлениями акимов городов и районов.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– план подготовки к отопительному сезону):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 - коммунальный и топливно-энергетический комплекс области, представляют ежегодно, по окончании отопительного сезона, планы подготовки к отопительному сезону в местные исполнительные органы городов и районов;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городов и районов объединяют представленные планы подготовки к отопительному сезону в единый план;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городов и районов представляют ежегодно до 15 мая единые планы подготовки к отопительному сезону в государственное учреждение "Управление энергетики и жилищно-коммунального хозяйства Мангистауской области" для свода.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по выполнению планов подготовки к отопительному сезону представляются в следующем порядке: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предприятиями, входящими в жилищно-коммунальный и топливно-энергетический комплекс, еженедельно по понедельникам - в местные исполнительные органы городов и районов;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городов и районов сводный отчет по своему региону еженедельно по вторникам - в государственное учреждение "Управление энергетики и жилищно-коммунального хозяйства Мангистауской области";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"Управление энергетики и жилищно-коммунального хозяйства Мангистауской области" представляет сводный отчет по области еженедельно по средам в акимат Мангистауской области.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невыполнении запланированных работ при подготовке к отопительному сезону к отчету прилагаются: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Границы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определяются их балансовой принадлежностью или по согласованию сторон.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надежного теплоснабжения потребитель: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оплачивает за потребленную тепловую энергию;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 представителей энергопередающей (энергопроизводящей) организации для проведения пломбирования спускных кранов, арматуры, контрольно-измерительных приборов, расположенных до узла учета тепловой энергии, и обеспечивает сохранность установленных пломб, а их снятие производит с уведомлением энергоснабжающей организации;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заданные режимы теплопотребления;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допускает работников местных исполнительных органов, энергопередающей (или энергопроизводящей) и (или) энергоснабжающей организаций для осмотра технического состояния тепловых сетей, теплопотребляющих установок и приборов коммерческого учета;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 каждым отопительным сезоном проводит приемо-сдаточные (технические, предусмотренные актом технической готовности) испытания и наладку теплопотребляющих установок.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Энергоснабжающая и (или) энергопередающая организации прекращают полностью или частично подачу тепловой энергии потребителю в случаях: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оплаты, а также неполной оплаты за потребленную тепловую энергию в установленные договором теплоснабжения сроки;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самовольного подключения к тепловой сети новых мощностей и субпотребителей;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присоединения систем теплопотребления до приборов коммерческого учета;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превышения расчетных тепловых нагрузок, обусловленных договором, и договорных режимов потребления без согласования с энергоснабжающей организацией;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возврата менее 30 % объема конденсата, предусмотренного договором, если иное не предусмотрено соглашением сторон;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персонала соответствующей квалификации для обслуживания систем теплопотребления (за исключением потребителей, использующих тепловую энергию для бытовых нужд);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необеспечения предписаний местных исполнительных органов в установленные сроки;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нарушения технических требований настоящих Правил;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недопущения представителей местных исполнительных органов и представителей энергоснабжающей и (или) энергопередающей (энергопроизводящей) организаций к системам теплопотребления и (или) к приборам коммерческого учета тепловой энергии; 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аварийной ситуации;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подключения к тепловой сети энергопередающей (энергопроизводящей) организации без акта технической готовности теплопотребляющих установок и теплосетей потребителя к работе в осенне-зимний период.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принятия неотложных мер по предупреждению или ликвидации аварий в своей сети энергопередающая или энергопроизводящая организация временно отключает систему теплопотребления потребителя с обязательным его извещением, с последующим перерасчетом энергоснабжающей организацией за недопоставленную тепловую энергию потребителю.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договора на пользование тепловой энергией.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осуществляют контроль за эксплуатацией и техническим состоянием котельных, тепловых сетей и теплоиспользующих установок потребителей, подготовкой и осуществлением ремонтно-восстановительных работ по котельным, тепловым сетям и их функционированием в осенне-зимний период.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Работы на источниках теплоснабжения и центральных тепловых пунктах рекомендуется выполнять в следующие сроки: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- ежегодно в срок до 1 сентября;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- ежегодно в срок до 1 октября.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по планово-предупредительному ремонту резервного топливного хозяйства рекомендуется завершить до 1 сентября.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осенне-зимний период норма эксплуатационного запаса топлива для энергопроизводящих организаций, работающих на газообразном топливе, у которых твердое топливо и (или) мазут является: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аварийным топливом, количество топлива на 5 суток;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резервным топливом, количество топлива на 10 суток.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Купля-продажа тепловой энергии осуществляется на основании договора, заключаемого между энергоснабжающей организацией и потребителем, который присоединен к тепловым сетям энергопередающей или энергопроизводящей организации. 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энергопроизводящими, энергопередающими, энергоснабжающими организациями и потребителями при пользовании тепловой энергией решаются в порядке, установленном гражданским законодательством Республики Казахстан.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отопительному сезону.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Готовность к отопительному сезону источников теплоснабжения, тепловых пунктов, тепловых сетей и в целом теплоснабжающих организаций определяется на заседании городских и районных штабов.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Готовность источников теплоснабжения подтверждается при условии: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плановых ремонтов основного и вспомогательного оборудования;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готовности тепловых сетей и теплоисточников к работе в расчетном режиме;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испытания резервных источников электроснабжения;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окончания всех работ по отоплению, утеплению и освещению зданий и рабочих мест;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выполнения планов проверки устройств релейной защиты и противоаварийной автоматики;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укомплектованности рабочих мест обученным и аттестованным персоналом;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получения акта технического освидетельствования и испытаний оборудования;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получения паспорта готовности к отопительному сезону объектов и оборудования к очередной работе в осенне-зимний период ежегодно до 1 октября.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 отопительному сезону построенных котельных, тепловых сетей,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(подрядные) организации.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организационных мероприятий по подготовке инженерных сетей потребителей к отопительному сезону включает: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 с обязательным участием представителя энергоснабжающих организаций;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проверки контрольно-измерительных приборов и приборов коммерческого учета;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 (при наличии);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 обеспечению утепления квартир жильцами;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проверки и ремонта всей установленной запорной, регулирующей арматуры теплоиспользующих установок;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проверка технических термометров, очистка гильзы с последующей заливкой технического масла;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наладочных мероприятий;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установка опломбированных, проверенных монометров;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гидропневматической промывки с механической очисткой элементов систем теплопотребления и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 проводится в присутствии представителей энергоснабжающей организации с составлением акта установленного образца;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проверка сопротивления изоляции электропроводок зданий (домов);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установка и проверка дроссельных устройств проводится в соответствии с нормативно-технической документацией и полученными расчетами в присутствии представителей энергоснабжающей организации;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гидроизоляции всех трубопроводов теплоснабжения и горячей воды в подвальных и чердачных помещениях.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Готовность жилых и общественных зданий к зимним условиям подтверждается паспортами готовности, которые оформляются до начала отопительного сезона ежегодно в срок до 1 октября на основании актов проверки готовности объектов теплоснабжающей организацией и актов проверок многоквартирных домов, оформленных по результатам весеннего и осеннего осмотров зданий и внутридомовых систем.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Приемка систем теплопотребления после выполнения работ осуществляется теплоснабжающей организацией и оформляется актом технической готовности.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неподготовленными к отопительному сезону и подлежат повторному техническому обследованию.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оформления акта технической готовности объекта теплоснабжающей организацией включение системы теплопотребления не допускается.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 и режим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 и получения заключения экспертной организации, кроме случаев плановых ремонтов, аварийно-восстановительных работ.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Включение оборудования теплоисточников и подключение зданий (домов) производится в следующем порядке: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сутки: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со вторых суток производится подключение зданий в строгом соответствии с графиком.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Пуск и опробование магистральных и распределительных тепловых сетей производится пусконаладочной бригадой.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Выявленные в процессе опробования замечания по тепловым сетям, источникам теплоснабжения и потребителям устраняются до начала отопительного сезона.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Теплоснабжающим организациям рекомендуется разработать и согласовать до 1 сентября с местными исполнительными органами городов и районов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потребителям теплоносителя подачу воды и пара, установленных параметров, в соответствии с заданным графиком.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другие учебные заведения;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сетей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средней температуре наружного воздуха +8° С и ниже в течение трех суток или прогнозе о резком понижении температуры наружного воздуха акимы городов и районов соответствующим распоряжением объявляют о начале отопительного сезона.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время отопительного сезона теплоснабжающая организация согласно договора на оказание услуг по передаче и (или) распределению тепловой энергии обеспечивает: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равных условий для всех потребителей услуг по передаче и (или) распределению тепловой энергии;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на границе раздела балансовой принадлежности тепловых сетей параметры тепловой энергии, заданные Договором;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с потребителем договор на предоставление услуг по передаче и (или) распределению тепловой энергии;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объявления отопительного сезона: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периодическая проверка и контроль за работой систем теплоносителя и состоянием утепления зданий;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к отопительному сезону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специализированными организациями, обеспечивают строительные организации;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необходимые врезки в инженерные коммуникации выполняются до 1 октября соответствующего года. В отопительный период врезки в инженерные коммуникации не допускаются.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объявлением аварийной ситуации на теплоисточнике и тепловых сетях: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акимов городов и районов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методиках организаций.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инженерных сетей и коммуникаций, находящихся в зоне повреждения тепловых сетей, обеспечивают, при получении телефонограммы, в течение одного часа выезд своих представителей для согласования выполнения земляных работ.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средней температуре наружного воздуха +8°С и выше в течение трех суток или прогнозе о резком повышении температуры наружного воздуха акимы городов и районов соответствующим распоряжением объявляют о завершении отопительного сезона.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границе балансовой принадлежности,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тепловых сетей, оборудования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водоснабжения, - 14 календарных дней.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случаях, неурегулированных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следует руководствоваться нормами действующего законодательства Республики Казахстан.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Ответственность услугодателей и потребителей за нарушение Правил определяется в соответствии с действующим законодательством Республики Казахстан.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