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1957" w14:textId="b721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мая 2018 года № 112. Зарегистрировано Департаментом юстиции Мангистауской области 12 июня 2018 года № 3644.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на основании приказа Заместителя Премьер-Министра Республики Казахстан -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№ 15846) акимат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Сакеева Р.К.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112</w:t>
            </w:r>
            <w:r>
              <w:br/>
            </w:r>
          </w:p>
        </w:tc>
      </w:tr>
    </w:tbl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"Согласование и выдача проекта рекультивации нарушенных земель" 1. Общие положения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и выдача проекта рекультивации нарушенных земель" (далее – государственная услуга) оказывается государственным учреждениям "Управление земельных отношений Мангистауской области" и отделом земельных отношений акиматов городов и районов (далее – услугодатель) на основании стандарта государственной услуги "Согласование и выдача проекта рекультивации нарушенных земель"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за № 15846) (далее – Стандарт).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филалу по Мангистауской области (далее – Государственная корпорация).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Стандарта государственной услуги.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принятие документов услугополучателя (либо его представителя по документу, подтверждающему полномочия) (далее – услугополучатель),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Стандарта.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 документов от услугополучателя и передает руководителю услугодателя – 15 (пятнадцать) минут;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ответственного исполнителя руководителем услугодателя – 1 (один) час;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предоставленных документов с истекшим сроком действия, услугодатель дает письменный мотивированный отказ в дальнейшем рассмотрении заявления - в течение 2 (двух) календарных дней;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 – 13 (тринадцать) календарных дней;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 – 15 (пятнадцать) минут;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оказания государственной услуги;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 документов от услугополучателя и передает руководителю услугодателя – 15 (пятнадцать) минут;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ответственного исполнителя руководителем услугодателя и накладывает резолюцию – 1 (один) час;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предоставленных документов с истекшим сроком действия, услугодатель дает письменный мотивированный отказ в дальнейшем рассмотрении заявления - в течение 2 (двух) календарных дней;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 – 13 (тринадцать) календарных дней;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 – 15 (пятнадцать) минут;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через Государственную корпорацию и (или) к иным услугодателям, длительность обработки запроса услугополучателя: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заявление документами от услугополучателя, проверяет сравнивая с оригиналами документов и выдает расписку;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срок, указанный в расписке о приеме пакета документов выдает результат оказания государственной услуги услугополучателю.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лиц, Государственной корпорации "Правительство для граждан"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настоящему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проекта рекультивации нарушенных земель"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"Согласование и выдача проекта рекультивации нарушенных земель"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112</w:t>
            </w:r>
            <w:r>
              <w:br/>
            </w:r>
          </w:p>
        </w:tc>
      </w:tr>
    </w:tbl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 1. Общие положения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"Определение делимости и неделимости земельных участков" (далее - государственная услуга) оказывается уполномоченным органом по земельным отношениям - структурным подразделением местного исполнительного органа области, района и города (далее – услугодатель) на основании стандарта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(зарегистрировано в Реестре государственной регистрации нормативных правовых актов под № 15846) (далее - Стандарт).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филалу по Мангистауской области (далее Государственная корпорация).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- Стандарта государственной услуги.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принятие документов услугополучателя (либо его представителя по документу, подтверждающему полномочия) (далее – услугополучатель),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Стандарта.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 документов от услугополучателя и передает руководителю услугодателя – 15 (пятнадцать) минут;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ответственного исполнителя руководителем услугодателя – 1 (один) час;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предоставленных документов с истекшим сроком действия, услугодатель дает письменный мотивированный отказ в дальнейшем рассмотрении заявления - в течение 2 (двух) календарных дней;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 – 13 (тринадцать) календарных дней;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 – 15 (пятнадцать) минут;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оказания государственной услуги; 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 документов от услугополучателя и передает руководителю услугодателя – 15 (пятнадцать) минут;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ответственного исполнителя руководителем услугодателя и накладывает резолюцию – 1 (один) час;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недостоверности документов, представленных услугополучателем для получения государственной услуги, и данных (сведений), содержащихся в них,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услуги, а так же факта предоставленных документов с истекшим сроком действия, услугодатель дает письменный мотивированный отказ в дальнейшем рассмотрении заявления - в течение 2 (двух) календарных дней;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обрабатывает представленные документы, готовит проект результата оказания государственной услуги и направляет документы руководителю услугодателя на подпись – 13 (тринадцать) календарных дней;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и передает в канцелярию услугодателя – 15 (пятнадцать) минут;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(пятнадцать) минут.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через Государственную корпорацию и (или) к иным услугодателям, длительность обработки запроса услугополучателя: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Государственной корпорации принимает заявление документами от услугополучателя, проверяет сравнивая с оригиналами документов и выдает расписку;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 государственной услуги,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срок, указанный в расписке о приеме пакета документов выдает результат оказания государственной услуги услугополучателю.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лиц, Государственной корпорации "Правительство для граждан"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делимости и неделимости земельных участков"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"Определение делимости и неделимости земельных участков"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