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f36a" w14:textId="4f3f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 – 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мая 2018 года № 114. Зарегистрировано Департаментом юстиции Мангистауской области 5 июня 2018 года № 3623.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Мангистауской области от 31.07.2019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государственный образовательный заказ на подготовку специалистов с техническим и профессиональным, послесредним образованием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экономики и бюджетного планирования Мангистауской области" предусмотреть финансирование государственного образовательного заказа по приему в учебные заведения технического и профессионального образования в 2018 - 2019 учебном году.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Мангистауской области":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государственного образовательного заказа на подготовку специалистов с техническим и профессиональным образованием на 2018-2019 учебный год;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Сакеева Р.К.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"Управления образования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Койжанов Н.К.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05 2018 г.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  (для подготовки специалистов среднего звена) Администратор бюджетных программ - Государственное учреждение "Управление образования Мангистауской области"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887"/>
        <w:gridCol w:w="3264"/>
        <w:gridCol w:w="5113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специальности технического и профессионального образования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 государственного образовательного заказа на 2018-2019 учебный год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0100000 – Образование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0300000 –Медицина, фармацевтика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0800000-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 производство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0900000 - Энергетика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электро- механического оборудования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 отраслям)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1200000 - Производство, монтаж, эксплуатация и ремонт (по отраслям) Эксплуатация транспорта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 проводного вещания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мая 2018 года № 114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   (для подготовки специалистов с присвоением рабочих квалификаций) Администратор бюджетных программ - Государственное учреждение "Управление образования Мангистауской области"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887"/>
        <w:gridCol w:w="3264"/>
        <w:gridCol w:w="5113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специальности технического и профессионального образования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 государственного образовательного заказа на 2018-2019 учебный год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0900000 - Энергетика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1200000 - Производство, монтаж, эксплуатация и ремонт (по отраслям) Эксплуатация транспорта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556"/>
        <w:gridCol w:w="8351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п/п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специальностей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Средние расходы  на обучение 1 специалиста   за учебный год (тысяча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с техническим и профессиональным образованием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– до 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