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efe7" w14:textId="6f9e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апреля 2018 года № 76. Зарегистрировано Департаментом юстиции Мангистауской области 18 мая 2018 года № 3606. Утратило силу постановлением акимата Мангистауской области от 23 ноября 2018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Республики Казахстан -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Жусупова Б.К.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 Калдыгул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2018 года № 76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524"/>
        <w:gridCol w:w="2253"/>
        <w:gridCol w:w="2253"/>
        <w:gridCol w:w="240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 на 1 единицу,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объем, голов/килограмм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овцеводстве: маточное поголовье племенных овец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овцеводстве: маточное поголовье товарных овец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родительской/ прародительской формы у отечественных и зарубежных племенных репродукторов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лошадей: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продукции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Ягнятины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