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d681" w14:textId="3b4d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2018 года № 65. Зарегистрировано Департаментом юстиции Мангистауской области 5 мая 2018 года № 3599.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Законами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вносимых в некоторые постановления акимата Мангистауской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(Аманбеков С.Х.)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Амангалиева С.К.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"Управления энергетики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Мангистауской области"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Мангистауской области, в которые вносятся изменения и дополнения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постановление акимата Мангистауской области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Мангистауской области" (зарегистрирован в Реестре государственной регистрации нормативных правовых актов за № 3024, опубликовано в информационно-правовой системе "Әділет" от 27 апреля 2016 года)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"4. Нормы потребления коммунальных услуг по теплоснабжению для потребителей, не имеющих приборов учета в Мангистауской области" после строки порядковым номером второй дополнить строкой третий следующего содержания: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2645"/>
        <w:gridCol w:w="4393"/>
        <w:gridCol w:w="976"/>
        <w:gridCol w:w="3139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 по теплоснабжению для потребителей Мунайлинского района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отопление в многоквартирных жилых домах на 1 квадратный метр, в отопительный период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0,2016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примечением следующего содержания после 4 главы: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"Расшифровка аббревиатур: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кВт.ч. – киловатт-час,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гигакалория,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метр,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метр.".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217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