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e5ea6" w14:textId="48e5e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Мангистауской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16 апреля 2018 года № 72. Зарегистрировано Департаментом юстиции Мангистауской области 5 мая 2018 года № 3598. Утратило силу постановлением акимата Мангистауской области от 10 марта 2020 года №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10.03.2020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в некоторые постановления акимата Мангистауской области.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сельского хозяйства Мангистауской области" (Калдыгул С.С.) обеспечить государственную регистрацию настоящего постановления в органах юстиции, официальное опубликование данного постановления в Эталонном контрольном банке нормативных правовых актов Республики Казахстан и размещение на интернет-ресурсе акимата Мангистауской области.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Мангистауской области Жусупова Б.К.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акима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Актау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Ниязов Г.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"16" апреля 2018 г.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Бейнеуского района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Абилов Б.К.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"16" апреля 2018 г.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 Каракиянского района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Беков К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"16" апреля 2018 г.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 государственного учреждения 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"Мангистауская областная территориальная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инспекция Комитета государственной 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инспекции в агропромышленном комплексе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сельского хозяйства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Амантурлиев Ж.Н.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"16" апреля 2018 г.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Мангистауского района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Айтуаров Ж.К.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"16" апреля 2018 г.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сельского хозяйства 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области" 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Калдыгул С.С.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"16" апреля 2018 г.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Мунайлинского района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Тажибаев Н.Т.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"16" апреля 2018 г.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Тупкараганского района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Асауов Т.Т.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"16" апреля 2018 г.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апреля 2018 года № 72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Мангистауской области, в которые вносятся изменения</w:t>
      </w:r>
    </w:p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постановлении акимата Мангистауской области от 13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(зарегистрировано в Реестре государственной регистрации нормативных правовых актов за № 2825, опубликовано 18 сентября 2015 года в информационно – правовой системе "Әділет"):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культур", утвержденный указанным постановлением: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Содержание каждой процедуры (действия), входящей в состав процесса оказания государственной услуги и длительность его выполнения: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и их регистрация в канцелярии отдела – 15 (пятнадцать) минут;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 отдела - 20 (двадцать) минут;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ответственным испонителем отдела – 1(один) рабочий день;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документов и составление списка услугополучателей межведомственной комиссией (далее - Комиссия) – 1 (один) рабочий день;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визуальной проверки и составление списка услугополучателей Комиссией – 7 (семь) рабочих дней;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предоставление ответственным исполнителем отдела утвержденного акимом района (города областного значения) списка услугополучателей и других причитающихся документов услугодателю – 1(один) рабочий день;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оформление результата оказания государственной услуги услугодателем – 1 (один) рабочий день.";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отдела осуществляет прием документов, делает отметку на копии его заявления, с указанием даты, времени, фамилии, имени, отчества ответственного лица, принявшего документы - 15 (пятнадцать) минут;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ознакамливается с поступившими документами и направляет для исполнения - 20 (двадцать) минут;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после получения заявок и документов, проверяет их на полноту и вносит на рассмотрение Комиссии (в случае представления услугополучателем неполного пакета документов, заявка и документы возвращаются услугополучателю в течение пяти рабочих дней на доработку) – 1(один) рабочий день;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рассматривает представленные документы, составляет список услугополучателей и распределяет доведенные городу республиканского значения, столице, району (городу областного значения) объемы субсидирования по приоритетным сельскохозяйственным культурам – 1 (один) рабочий день;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члены Комиссии выезжают в хозяйства услугополучателей с целью визуальной проверки наличия всходов, а также соблюдения севооборотов, указанных в картах (схемах) размещения полей в севообороте. По итогам проверок членами комиссии составляется акт приемки посевов и посадок услугополучателя, включая озимые культуры и многолетние травы прошлого года. На основании акта приемки и представленных услугополучателем документов Комиссия составляет список услугополучателей – 7 (семь) рабочих дней;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отдела представляет услугодателю утвержденный акимом района (города областного значения) список услугополучателей и причитающиеся документы – 1 (одинь) рабочий день;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Услугодатель проверяет соответствие представленных документов требованиям, установленными Правилами, и формирует ведомость на выплату бюджетных субсидий услугополучателям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и счета оплате – 1 (один) рабочий день.";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постановлении "Об утверждении регламента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постановлении акимата Мангистауской области от 7 октября 2016 года 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карантинной зоны с введением карантинного режима внутри города Актау" (зарегистрировано в Реестре государственной регистрации нормативных правовых актов за № 3180, опубликовано в информационно-правовой системе "Әділет" 18 ноября 2016 года):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мероприятий по локализации и ликвидации очагов распространения карантинных объектов,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постановлении акимата Мангистауской области от 19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карантинной зоны с введением карантинного режима в Тупкараганском, Бейнеуском, Мунайлинском и Каракиянском районах Мангистауской области" (зарегистрировано в реестре государственной регистрации нормативных правовых актов под номером 3356, опубликовано в Эталонном контрольном банке нормативных правовых актов Республики Казахстан 12 мая 2017 года):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 связи с выявлением карантинного объекта сорными растениями горчаком ползучим – края правой стороны территории районного акимата расположенного на улице Тажиева села Бейнеу и 0,001 га двора государственного учреждения "Бейнеуский лицей", 0,025 га двора товарищества с ограниченной ответственностью "Жибек жолы" по улице Бейбарыс-15, 0,002 га двора школы коммунального государственного учреждения "Средняя школа имени Ыбырая Алтынсарина" акимата Бейнеуского района, 0,8 га пастбищных земель Кишкенекум расположенных в сельском округе Баянды Мунайлинского района, 0,15 га расположенных в сельском округе Кызылозен Тупкараганского района, а также, заражений вредителями растений дынной мухой – "Жаса" - 1,5 га, "Ай-Сарсен" - 3 га Мунайлинского района, "Аулет" - 3 га, "Куаныш" - 3 га, "Яссауи" - 7 га, "Сырлыбек" - 12,5 га, "Галым" - 5 га, "Тангулов" 3,5 га, "Жарас" - 10 га Тупкараганского района и "Талапкер" - 2 га, "Бейбит" - 3 га Каракиянского района установить карантинную зону с введением карантинного режима на территориях указанных крестьянских хозяйствах.";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мероприятий по локализации и ликвидации очагов распространения карантинных объектов,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постановлении акимата Мангистауской области от 19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81 </w:t>
      </w:r>
      <w:r>
        <w:rPr>
          <w:rFonts w:ascii="Times New Roman"/>
          <w:b w:val="false"/>
          <w:i w:val="false"/>
          <w:color w:val="000000"/>
          <w:sz w:val="28"/>
        </w:rPr>
        <w:t>"Об установлении карантинной зоны с введением карантинного режима в Тупкараганском и Мангистауском районах Мангистауской области" (зарегистрировано в реестре государственной регистрации нормативных правовых актов под номером 3357, опубликовано в Эталонном контрольном банке нормативных правовых актов Республики Казахстан 12 мая 2017 года):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мероприятий по локализации и ликвидации очагов распространения карантинных объектов,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Мангистауской области от 16 апреля 2018 года № 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"Субсидирование повышения урожайности и качества продукции растениеводства, стоимости горюче-смазочных материалов и другихтоварно-материальных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80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апреля 2018 года № 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2016 года № 306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локализации и ликвидации очагов распространения карантинных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4023"/>
        <w:gridCol w:w="1528"/>
        <w:gridCol w:w="6017"/>
      </w:tblGrid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выполнения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разъяснительной работы среди землепользователей по профилактике карантинных объектов, по локализации и ликвидации очагов распространения карантинных объектов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"Мангистауская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(по согласованию), государственное учреждение "Управление сельского хозяйства Мангистауской области".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Оповещение населения о мероприятиях по карантину растений путем опубликования в средствах массовой информации материалов о карантинной зоне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"Мангистауская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(по согласованию), государственное учреждение "Управление сельского хозяйства Мангистауской области".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мероприятий по ликвидации очагов распространения карантинных объектов (химическая обработка против карантинных объектов, уничтожение карантинных объектов ручными и механическими способами)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вегетации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"Мангистауская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(по согласованию), государственное учреждение "Управление сельского хозяйства Мангистауской области".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государственного контроля и надзора за осуществлением мероприятий по карантину растений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окончания работ по ликвидации очагов распространения карантинных объектов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"Мангистауская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(по согласованию).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2018 года № 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2017 года № 80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локализации и ликвидации очагов распространения карантинных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4076"/>
        <w:gridCol w:w="1549"/>
        <w:gridCol w:w="5934"/>
      </w:tblGrid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выполнения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разъяснительной работы среди землепользователей по профилактике карантинных объектов, по локализации и ликвидации очагов распространения карантинных объектов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Каракиянского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Мунайлинского района,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Тупкараганского района 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Бейнеуского района,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"Мангистауская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(по согласованию), государственное учреждение "Управление сельского хозяйства Мангистауской области"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Оповещение населения о мероприятиях по карантину растений путем опубликования в средствах массовой информации материалов о карантинной зоне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Каракиянского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Мунайлинского района,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Тупкараганского района 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акимат Бейнеуского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"Мангистауская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(по согласованию),  государственное учреждение "Управление сельского хозяйства Мангистауской области"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мероприятий по ликвидации очагов распространения карантинных объектов (химическая обработка против карантинных объектов, уничтожение карантинных объектов ручными и механическими способами)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вегетации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Каракиянского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Мунайлинского района,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Тупкараганского района 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Бейнеуского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"Мангистауская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(по согласованию), государственное учреждение "Управление сельского хозяйства Мангистауской области"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государственного контроля и надзора за осуществлением мероприятий по карантину растений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окончания работ по ликвидации очагов распространения карантинных объектов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"Мангистауская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(по согласованию)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 местах отгрузки вывозимой подкарантинной продукции карантинного досмотра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"Мангистауская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(по согласованию)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апреля 2018 года № 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2017 года № 81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локализации и ликвидации очагов распространения карантинных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4076"/>
        <w:gridCol w:w="1549"/>
        <w:gridCol w:w="5934"/>
      </w:tblGrid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выполнения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разъяснительной работы среди землепользователей по профилактике карантинных объектов, по локализации и ликвидации очагов распространения карантинных объектов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Мангистауского района,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Тупкараганского районов,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"Мангистауская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(по согласованию), государственное учреждение "Управление сельского хозяйства Мангистауской области"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Оповещение населения о мероприятиях по карантину растений путем опубликования в средствах массовой информации материалов о карантинной зоне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Мангистауского района,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Тупкараганского районов,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"Мангистауская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(по согласованию), государственное учреждение "Управление сельского хозяйства Мангистауской области"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мероприятий по ликвидации очагов распространения карантинных объектов (химическая обработка против карантинных объектов, уничтожение карантинных объектов ручными и механическими способами)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вегетации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Мангистауского района,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Тупкараганского районов,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"Мангистауская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(по согласованию), государственное учреждение "Управление сельского хозяйства Мангистауской области"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государственного контроля и надзора за осуществлением мероприятий по карантину растений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окончания работ по ликвидации очагов распространения карантинных объектов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"Мангистауская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(по согласованию)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 местах отгрузки вывозимой подкарантинной продукции карантинного досмотра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"Мангистауская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