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3153" w14:textId="5003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2018 года № 68. Зарегистрировано Департаментом юстиции Мангистауской области 3 мая 2018 года № 3589. Утратило силу постановлением акимата Мангистауской области от 11 марта 2020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справки по определению адреса объектов недвижимости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"Согласование эскиза (эскизного проекта)",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разрешения на привлечение денег дольщиков",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выписки об учетной  записи договора о долевом участии в жилищном строительстве",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 и градостроительства Мангистауской области" (Жайлау Н.М.)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Амангалиева С. К.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архитектуры и градостроительства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__________________Жайлау Н.М.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 № 68</w:t>
            </w:r>
            <w:r>
              <w:br/>
            </w:r>
          </w:p>
        </w:tc>
      </w:tr>
    </w:tbl>
    <w:bookmarkStart w:name="z3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справки по определению адреса объектов недвижимости на территории Республики Казахстан" 1. Общие положения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отделами архитектуры и градостроительства акиматов городов и районов (далее – услугодатель) на основании стандарта государственной услуги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11018) (далее – стандарт).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предоставления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Государственной корпорацией, их регистрацию и осуществляет отметку о получении документов в реестре передаваемых документов – в течение 15 (пятнадцати) минут;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– в течение 2 (двух) часов;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 и подготавливает проект результата оказания государственной услуги: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(с историей) (при отсутствии архивных сведений об изменении адреса объекта недвижимости в информационной системе "Адресный регистр") – в течение 2 (двух) рабочих дней;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в течение 5 (пяти) рабочих дней, либо мотивированный ответ об отказе – в течение 2 (двух) рабочих дней;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– в течение 2 (двух) часов;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результат оказания государственной услуги в Государственную корпорацию, либо направляет в "личный кабинет" услугополучателя в форме электронного документа, подписанного электронной цифровой подписью – в течение 2 (двух) часов.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о получении документов в реестре передаваемых документов;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услуги, направленный в Государственную корпорацию или в "личный кабинет" услугополучателя.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без истории выдаются автоматически в Государственной корпорации или на портале – в течение 15 (пятнадцати) минут.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в процессе оказания государственной услуги: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отметки в реестре передаваемых документов, передает пакет документов руководителю услугодателя для наложения визы – в течение 15 (пятнадцати) минут;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с соответствующей визой ответственному исполнителю услугодателя – в течение 2 (двух) часов;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передает проект результата оказания государственной услуги руководителю услугодателя для принятия решения: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(с историей) (при отсутствии архивных сведений об изменении адреса объекта недвижимости в информационной системе "Адресный регистр") – в течение 2 (двух) рабочих дней;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в течение 5 (пяти) рабочих дней либо мотивированный ответ об отказе – в течение 2 (двух) рабочих дней;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соответствующее решение, передает результат оказания государственной услуги канцелярию услугодателя – в течение 2 (двух) часов;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результат оказания государственной услуги в Государственную корпорацию, либо направляет в "личный кабинет" услугополучателя в форме электронного документа, подписанного электронной цифровой подписью – в течение 2 (двух) часов.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проверяет правильность заполнения заявлений и полноту пакета документов на соответствие пункту 9 Стандарта – в течение 5 (пяти) минут.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Государственная корпорация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– в течение 10 (десяти) минут;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архивных сведений об изменении адреса объекта недвижимости в информационной системе "Адресный регистр" Государственная корпорация выдает услугополучателю результат государственной услуги – в течение 10 (десяти) минут;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архивных сведений об изменении адреса объекта недвижимости в информационной системе "Адресный регистр" Государственная корпорация регистрирует заявление в информационной системе "Интегрированная информационная система для Государственной корпорации" (далее – ИИС Государственная корпорация),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и выдает услугополучателю расписку о приеме пакета документов – в течение 10 (десяти) минут;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подготавливает пакет документов и направляет его услугодателю через курьерскую или иную уполномоченную на это связь – в течение 1 (одного) рабочего дня.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на основании расписки о приеме соответствующих документов при предъявлении удостоверения личности (либо уполномоченного представителя: юридического лица - по документу, подтверждающий полномочия; физического лица - по нотариально заверенной доверенности), выдает результат оказания государственной услуги услугополучателю – в течение 15 (пятнадцати) минут.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Государственную корпорацию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 средствам электронного цифрового подпися;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порталом;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государственной услуги.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интернет–ресурсе услугодателя http://www.mangystau.gov.kz.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недвижимости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объектов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 № 68</w:t>
            </w:r>
            <w:r>
              <w:br/>
            </w:r>
          </w:p>
        </w:tc>
      </w:tr>
    </w:tbl>
    <w:bookmarkStart w:name="z34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"Предоставление исходных материалов при разработке проектов строительства и реконструкции (перепланировки и переоборудования)" 1. Общие положения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отделами архитектуры и градостроительства акиматов городов и районов (далее – услугодатель) на основании стандарта государственной услуги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11018) (далее – стандарт).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реконструкцию (перепланировку, переоборудование);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документов, передает пакет документов руководителю услугодателя для наложения визы – в течение 15 (пятнадцати) минут;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его с соответствующей визой ответственному исполнителю услугодателя – в течение 2 (двух) часов;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услуги: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несложных объектов: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архитектурно-планировочного задания и технических условий – в течение 5 (пяти) рабочих дней;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в течение 14 (четырнадцати) рабочих дней.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сложных объектов: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архитектурно-планировочного задания и технических условий – в течение 14 (четырнадцати) рабочих дней;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в течение 16 (шестнадцати) рабочих дней;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заявлении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в течение 14 (четырнадцати) рабочих дней со дня подачи заявления;</w:t>
      </w:r>
    </w:p>
    <w:bookmarkEnd w:id="101"/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– в течение 4 (четырех) рабочих дней;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утверждает и передает его в канцелярию услугодателя либо мотивированный ответ об отказе – в течение 3 (трех) часов;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готовый результат оказания государственной услуги услугополучателю либо направляет в Государственную корпорацию либо мотивированный ответ об отказе – в течение 15 (пятнадцати) минут.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заявления услугополучателя с отметкой о регистрации, с указанием даты и времени приема пакета документов;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документов, передает пакет документов руководителю услугодателя для наложения визы – в течение 15 (пятнадцати) минут;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его с соответствующей визой ответственному исполнителю услугодателя – в течение 2 (двух) часов;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услуги: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несложных объектов: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архитектурно-планировочного задания и технических условий – в течение 5 (пяти) рабочих дней;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в течение 14 (четырнадцати) рабочих дней.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сложных объектов: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архитектурно-планировочного задания и технических условий – в течение 14 (четырнадцати) рабочих дней;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в течение 16 (шестнадцати) рабочих дней;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заявлении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в течение 14 (четырнадцати) рабочих дней со дня подачи заявления;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– в течение 4 (четырех) рабочих дней;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утверждает и передает его в канцелярию услугодателя либо мотивированный ответ об отказе – в течение 3 (трех) часов;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готовый результат оказания государственной услуги услугополучателю либо направляет в Государственную корпорацию либо мотивированный ответ об отказе – в течение 15 (пятнадцати) минут.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длительность обработки запроса услугополучателя: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проверяет правильность заполнения заявления и полноту пакета документов на соответствие пункту 9 стандарта – в течение 5 (пяти) минут.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стандарта, Государственная корпорация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в течение 10 (десяти) минут;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соблюдении услугополучателем правильности и полноты заполнения заявления и предоставления полного пакета документов Государственная корпорация выдает услугополучателю расписку о приеме соответствующих документов – в течение 5 (пяти) минут;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– в течение 5 (пяти) минут;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подготавливает пакет документов и направляет его в канцелярию услугодателя – в течение 1 (одного) рабочего дня.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Канцелярия услугодателя подготавливает результат оказания государственной услуги и направляет его в Государственную корпорацию: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в срок, указанный в расписке о приеме соответствующих документов, выдает результат оказания государственной услуги услугополучателю – в течение 20 (двадцати) минут;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 средствам электронного цифрового подпися;</w:t>
      </w:r>
    </w:p>
    <w:bookmarkEnd w:id="143"/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</w:p>
    <w:bookmarkEnd w:id="144"/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порталом;</w:t>
      </w:r>
    </w:p>
    <w:bookmarkEnd w:id="145"/>
    <w:bookmarkStart w:name="z1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 оказания государственной услуги в истории получения государственных услуг в личном кабинете услугополучателя;</w:t>
      </w:r>
    </w:p>
    <w:bookmarkEnd w:id="146"/>
    <w:bookmarkStart w:name="z1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государственной услуги.</w:t>
      </w:r>
    </w:p>
    <w:bookmarkEnd w:id="147"/>
    <w:bookmarkStart w:name="z1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8"/>
    <w:bookmarkStart w:name="z1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интернет–ресурсе услугодателя http://www.mangystau.gov.kz.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 материалов 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 № 68</w:t>
            </w:r>
            <w:r>
              <w:br/>
            </w:r>
          </w:p>
        </w:tc>
      </w:tr>
    </w:tbl>
    <w:bookmarkStart w:name="z34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1. Общие положения</w:t>
      </w:r>
    </w:p>
    <w:bookmarkEnd w:id="150"/>
    <w:bookmarkStart w:name="z1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 и градостроительства акиматов городов и районов (далее – услугодатель) на основании стандарта государственной услуги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11018) (далее – стандарт).</w:t>
      </w:r>
    </w:p>
    <w:bookmarkEnd w:id="151"/>
    <w:bookmarkStart w:name="z1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52"/>
    <w:bookmarkStart w:name="z1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3"/>
    <w:bookmarkStart w:name="z1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4"/>
    <w:bookmarkStart w:name="z1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местного исполнительного органа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5"/>
    <w:bookmarkStart w:name="z1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7"/>
    <w:bookmarkStart w:name="z1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8"/>
    <w:bookmarkStart w:name="z1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документов, передает пакет документов руководителю услугодателя для наложения визы – в течение 15 (пятнадцати) минут;</w:t>
      </w:r>
    </w:p>
    <w:bookmarkEnd w:id="159"/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 – в течение 1 (одного) часа;</w:t>
      </w:r>
    </w:p>
    <w:bookmarkEnd w:id="160"/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постановления акимата города областного значения, района и передает руководителю услугодателя для направления в акимат города областного значения, района в течение – 3 (трех) рабочих дней;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– в течение 2 (двух) рабочих дней;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представляет проект постановления в акимат города областного значения, района – в течение 1 (одного) часа;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города областного значения, района рассматривает, подписывает проект постановления и передает в канцелярию услугодателя – в течение 9 (девяти) рабочих дней;</w:t>
      </w:r>
    </w:p>
    <w:bookmarkEnd w:id="164"/>
    <w:bookmarkStart w:name="z1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копию постановления акимата города областного значения, района услугополучателю либо направляет в Государственную корпорацию либо мотивированный ответ об отказе – в течение 15 (пятнадцати) минут.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заявления услугополучателя с отметкой о регистрации, с указанием даты и времени приема пакета документов;</w:t>
      </w:r>
    </w:p>
    <w:bookmarkEnd w:id="167"/>
    <w:bookmarkStart w:name="z1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постановления акимата города областного значения, района;</w:t>
      </w:r>
    </w:p>
    <w:bookmarkEnd w:id="169"/>
    <w:bookmarkStart w:name="z1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проекта постановления в акимат города областного значения, района;</w:t>
      </w:r>
    </w:p>
    <w:bookmarkEnd w:id="170"/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постановление акимата города областного значения, района;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копии постановления акимата города областного значения, района услугополучателю либо направление в Государственную корпорацию.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74"/>
    <w:bookmarkStart w:name="z1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5"/>
    <w:bookmarkStart w:name="z1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76"/>
    <w:bookmarkStart w:name="z1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города областного значения, района.</w:t>
      </w:r>
    </w:p>
    <w:bookmarkEnd w:id="177"/>
    <w:bookmarkStart w:name="z1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8"/>
    <w:bookmarkStart w:name="z1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документов, передает пакет документов руководителю услугодателя для наложения визы – в течение 15 (пятнадцати) минут;</w:t>
      </w:r>
    </w:p>
    <w:bookmarkEnd w:id="179"/>
    <w:bookmarkStart w:name="z17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 – в течение 1 (одного) часа;</w:t>
      </w:r>
    </w:p>
    <w:bookmarkEnd w:id="180"/>
    <w:bookmarkStart w:name="z1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постановления акимата города областного значения, района и передает руководителю услугодателя для направления в акимат города областного значения, района в течение – 3 (трех) рабочих дней;</w:t>
      </w:r>
    </w:p>
    <w:bookmarkEnd w:id="181"/>
    <w:bookmarkStart w:name="z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– в течение 2 (двух) рабочих дней;</w:t>
      </w:r>
    </w:p>
    <w:bookmarkEnd w:id="182"/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представляет проект постановления в акимат города областного значения, района – в течение 1 (одного) часа;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города областного значения, района рассматривает, подписывает проект постановления и передает в канцелярию услугодателя – в течение 9 (девяти) рабочих дней;</w:t>
      </w:r>
    </w:p>
    <w:bookmarkEnd w:id="184"/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копию постановления акимата города областного значения, района услугополучателю либо направляет в Государственную корпорацию либо мотивированный ответ об отказе – в течение 15 (пятнадцати) минут.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длительность обработки запроса услугополучателя:</w:t>
      </w:r>
    </w:p>
    <w:bookmarkEnd w:id="187"/>
    <w:bookmarkStart w:name="z1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проверяет правильность заполнения заявления и полноту пакета документов на соответствие пункту 9 стандарта – в течение 5 (пяти) минут.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Государственная корпорация отказывает в приеме заявления и выдает расписку об отказе в приеме документов по форме, согласно приложению 2 стандарта – в течение 10 (десяти) минут;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– в течение 5 (пяти) минут;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соблюдении услугополучателем правильности и полноты заполнения заявления и предоставления полного пакета документов, Государственная корпорация выдает расписку о приеме соответствующих документов – в течение 5 (пяти) минут;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подготавливает пакет документов и направляет его в канцелярию услугодателя – в течение 1 (одного) рабочего дня;</w:t>
      </w:r>
    </w:p>
    <w:bookmarkEnd w:id="193"/>
    <w:bookmarkStart w:name="z1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направляет подписанную копию постановления акимата города областного значения, района в Государственную корпорацию;</w:t>
      </w:r>
    </w:p>
    <w:bookmarkEnd w:id="194"/>
    <w:bookmarkStart w:name="z1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в срок, указанный в расписке о приеме соответствующих документов, выдает копию постановления акимата города областного значения, района услугополучателю либо мотивированный ответ об отказе – в течение 20 (двадцати) минут.</w:t>
      </w:r>
    </w:p>
    <w:bookmarkEnd w:id="195"/>
    <w:bookmarkStart w:name="z1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копии постановления акимата города областного значения, района осуществляется через Государственной корпорацией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196"/>
    <w:bookmarkStart w:name="z1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Информация о государственной услуге размещается на интернет–ресурсе услугодателя http://www.mangystau.gov.kz.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 № 68</w:t>
            </w:r>
            <w:r>
              <w:br/>
            </w:r>
          </w:p>
        </w:tc>
      </w:tr>
    </w:tbl>
    <w:bookmarkStart w:name="z34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"Согласование эскиза (эскизного проекта)" 1. Общие положения</w:t>
      </w:r>
    </w:p>
    <w:bookmarkEnd w:id="198"/>
    <w:bookmarkStart w:name="z1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эскиза (эскизного проекта)" (далее – государственная услуга) оказывается отделами архитектуры и градостроительства акиматов городов и районов (далее – услугодатель) на основании стандарта государственной услуги "Согласование эскиза (эскизного проекта)" утвержденного приказом исполняющего обязанности Министра национальной экономики Республики Казахстан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"Согласование эскиза (эскизного проекта)" (зарегистрированный в Реестре государственной регистрации нормативных правовых актов за № 13610) (далее – Стандарт).</w:t>
      </w:r>
    </w:p>
    <w:bookmarkEnd w:id="199"/>
    <w:bookmarkStart w:name="z1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00"/>
    <w:bookmarkStart w:name="z1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1"/>
    <w:bookmarkStart w:name="z1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является согласование эскиза (эскизного проекта) либо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2"/>
    <w:bookmarkStart w:name="z1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наториально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4"/>
    <w:bookmarkStart w:name="z2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5"/>
    <w:bookmarkStart w:name="z2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поступивших пакета документов, передает руководителю услугодателя пакет документов для наложения визы – в течение 15 (пятнадцати) минут;</w:t>
      </w:r>
    </w:p>
    <w:bookmarkEnd w:id="206"/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 – в течение 1 (одного) часа;</w:t>
      </w:r>
    </w:p>
    <w:bookmarkEnd w:id="207"/>
    <w:bookmarkStart w:name="z2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готовит проект результата оказания государственной услуги и передает руководителю услугодателя:</w:t>
      </w:r>
    </w:p>
    <w:bookmarkEnd w:id="208"/>
    <w:bookmarkStart w:name="z20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несложных объектов – в течение 9 (девяти) рабочих дней;</w:t>
      </w:r>
    </w:p>
    <w:bookmarkEnd w:id="209"/>
    <w:bookmarkStart w:name="z2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сложных объектов – в течение 14 (четырнадцати) рабочих дней;</w:t>
      </w:r>
    </w:p>
    <w:bookmarkEnd w:id="210"/>
    <w:bookmarkStart w:name="z2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при изменении внешнего облика (фасадов) существующего объекта, в течение – 14 (четырнадцати) рабочих дней;</w:t>
      </w:r>
    </w:p>
    <w:bookmarkEnd w:id="211"/>
    <w:bookmarkStart w:name="z2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оснований, указанных в пункте 10 стандарта, готовит проект мотивированного ответа об отказе в оказании государственной услуги, в течение – 4 (четырех) рабочих дней;</w:t>
      </w:r>
    </w:p>
    <w:bookmarkEnd w:id="212"/>
    <w:bookmarkStart w:name="z2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рассматривает, подписывает результат оказания государственной услуги и передает в канцелярию услугодателя, в течение – 1 (одного) часа;</w:t>
      </w:r>
    </w:p>
    <w:bookmarkEnd w:id="213"/>
    <w:bookmarkStart w:name="z2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результат оказания государственной услуги в Государственную корпорацию, в течение – 15 (пятнадцати) минут.</w:t>
      </w:r>
    </w:p>
    <w:bookmarkEnd w:id="214"/>
    <w:bookmarkStart w:name="z2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215"/>
    <w:bookmarkStart w:name="z2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и направление их руководителю услугодателя;</w:t>
      </w:r>
    </w:p>
    <w:bookmarkEnd w:id="216"/>
    <w:bookmarkStart w:name="z2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17"/>
    <w:bookmarkStart w:name="z2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документов, подготовка проекта результата оказания государственной услуги;</w:t>
      </w:r>
    </w:p>
    <w:bookmarkEnd w:id="218"/>
    <w:bookmarkStart w:name="z2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219"/>
    <w:bookmarkStart w:name="z2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оказываемой государственной услуги в Государственную корпорацию.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1"/>
    <w:bookmarkStart w:name="z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22"/>
    <w:bookmarkStart w:name="z2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3"/>
    <w:bookmarkStart w:name="z2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24"/>
    <w:bookmarkStart w:name="z2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5"/>
    <w:bookmarkStart w:name="z2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поступивших пакета документов, передает руководителю услугодателя пакет документов для наложения визы, в течение – 15 (пятнадцати) минут;</w:t>
      </w:r>
    </w:p>
    <w:bookmarkEnd w:id="226"/>
    <w:bookmarkStart w:name="z2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 – в течение 1 (одного) часа;</w:t>
      </w:r>
    </w:p>
    <w:bookmarkEnd w:id="227"/>
    <w:bookmarkStart w:name="z2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готовит проект результата оказания государственной услуги и передает руководителю услугодателя:</w:t>
      </w:r>
    </w:p>
    <w:bookmarkEnd w:id="228"/>
    <w:bookmarkStart w:name="z2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несложных объектов, в течение – 9 (девяти) рабочих дней;</w:t>
      </w:r>
    </w:p>
    <w:bookmarkEnd w:id="229"/>
    <w:bookmarkStart w:name="z2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сложных объектов, в течение – 14 (четырнадцати) рабочих дней;</w:t>
      </w:r>
    </w:p>
    <w:bookmarkEnd w:id="230"/>
    <w:bookmarkStart w:name="z2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при изменении внешнего облика (фасадов) существующего объекта, в течение – 14 (четырнадцати) рабочих дней;</w:t>
      </w:r>
    </w:p>
    <w:bookmarkEnd w:id="231"/>
    <w:bookmarkStart w:name="z2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оснований, указанных в пункте 10 стандарта, готовит проект мотивированного ответа об отказе в оказании государственной услуги, в течение – 4 (четырех) рабочих дней;</w:t>
      </w:r>
    </w:p>
    <w:bookmarkEnd w:id="232"/>
    <w:bookmarkStart w:name="z2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рассматривает, подписывает результат оказания государственной услуги и передает в канцелярию услугодателя, в течение – 1 (одного) часа;</w:t>
      </w:r>
    </w:p>
    <w:bookmarkEnd w:id="233"/>
    <w:bookmarkStart w:name="z2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результат оказания государственной услуги в Государственную корпорацию, в течение – 15 (пятнадцати) минут.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длительность обработки запроса услугополучателя:</w:t>
      </w:r>
    </w:p>
    <w:bookmarkEnd w:id="235"/>
    <w:bookmarkStart w:name="z2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236"/>
    <w:bookmarkStart w:name="z2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проверяет правильность заполнения заявления и полноту пакета документов на соответствие пункту 9 Стандарта – в течение 5 (пяти) минут;</w:t>
      </w:r>
    </w:p>
    <w:bookmarkEnd w:id="237"/>
    <w:bookmarkStart w:name="z2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пунктом 9 стандарта, Государственная корпорация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10 (десяти) минут;</w:t>
      </w:r>
    </w:p>
    <w:bookmarkEnd w:id="238"/>
    <w:bookmarkStart w:name="z2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соблюдении услугополучателем правильности и полноты заполнения заявления и предоставления полного пакета документов выдает услугополучателю расписку о приеме соответствующих документов – в течение 5 (пяти) минут;</w:t>
      </w:r>
    </w:p>
    <w:bookmarkEnd w:id="239"/>
    <w:bookmarkStart w:name="z2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– в течение 5 (пяти) минут;</w:t>
      </w:r>
    </w:p>
    <w:bookmarkEnd w:id="240"/>
    <w:bookmarkStart w:name="z2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подготавливает пакет документов и направляет его в канцелярию услугодателя – в течение 1 (одного) рабочего дня.</w:t>
      </w:r>
    </w:p>
    <w:bookmarkEnd w:id="241"/>
    <w:bookmarkStart w:name="z2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Канцелярия услугодателя подготавливает результат оказания государственной услуги и направляет в Государственную корпорацию:</w:t>
      </w:r>
    </w:p>
    <w:bookmarkEnd w:id="242"/>
    <w:bookmarkStart w:name="z2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в срок, указанный в расписке о приеме соответствующих документов, выдает результат оказания государственной услуги услугополучателю – в течение 20 (двадцати) минут;</w:t>
      </w:r>
    </w:p>
    <w:bookmarkEnd w:id="243"/>
    <w:bookmarkStart w:name="z2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244"/>
    <w:bookmarkStart w:name="z2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готовых документов через Государственную корпорацию осуществляется на оснавании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доверенности).</w:t>
      </w:r>
    </w:p>
    <w:bookmarkEnd w:id="245"/>
    <w:bookmarkStart w:name="z2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подразделении (работников) услугодателя в процессе оказания государственной услуги указан в справочнике бизнес-процессов,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6"/>
    <w:bookmarkStart w:name="z2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интернет-ресурсе услугодателя uag.mangystau.gov.kz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 (эскизного проекта)"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"Согласование эскиза (эскизного проекта)"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 № 68</w:t>
            </w:r>
            <w:r>
              <w:br/>
            </w:r>
          </w:p>
        </w:tc>
      </w:tr>
    </w:tbl>
    <w:bookmarkStart w:name="z35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разрешения на привлечение денег дольщиков" 1. Общие положения</w:t>
      </w:r>
    </w:p>
    <w:bookmarkEnd w:id="248"/>
    <w:bookmarkStart w:name="z24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услуга), оказывается местными исполнительными органами областей, районов и городов областного значения Мангистауской области (далее – услугодатели).</w:t>
      </w:r>
    </w:p>
    <w:bookmarkEnd w:id="249"/>
    <w:bookmarkStart w:name="z24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50"/>
    <w:bookmarkStart w:name="z24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1"/>
    <w:bookmarkStart w:name="z24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привлечение денег дольщиков" (далее – Стандарт), утвержденного приказом Министерства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за № 15398).</w:t>
      </w:r>
    </w:p>
    <w:bookmarkEnd w:id="252"/>
    <w:bookmarkStart w:name="z24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4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услугополучателя (либо уполномоченного представителя: юридического лица по документу, подтверждающего полномочия, физического лица по нотариально заверенной доверенности), предусмотренных пунктом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4"/>
    <w:bookmarkStart w:name="z25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5"/>
    <w:bookmarkStart w:name="z25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20 (двадцать) минут;</w:t>
      </w:r>
    </w:p>
    <w:bookmarkEnd w:id="256"/>
    <w:bookmarkStart w:name="z25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 час;</w:t>
      </w:r>
    </w:p>
    <w:bookmarkEnd w:id="257"/>
    <w:bookmarkStart w:name="z25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услугодателя, проверка их на соответствие установленным требованиям и оформление результата оказания государственной услуги – 10 (десять) рабочих дней;</w:t>
      </w:r>
    </w:p>
    <w:bookmarkEnd w:id="258"/>
    <w:bookmarkStart w:name="z25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 (один) час;</w:t>
      </w:r>
    </w:p>
    <w:bookmarkEnd w:id="259"/>
    <w:bookmarkStart w:name="z25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</w:t>
      </w:r>
    </w:p>
    <w:bookmarkEnd w:id="260"/>
    <w:bookmarkStart w:name="z25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1"/>
    <w:bookmarkStart w:name="z25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262"/>
    <w:bookmarkStart w:name="z2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63"/>
    <w:bookmarkStart w:name="z25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264"/>
    <w:bookmarkStart w:name="z26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65"/>
    <w:bookmarkStart w:name="z2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7"/>
    <w:bookmarkStart w:name="z26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8"/>
    <w:bookmarkStart w:name="z26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9"/>
    <w:bookmarkStart w:name="z26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0"/>
    <w:bookmarkStart w:name="z2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1"/>
    <w:bookmarkStart w:name="z26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поступления документов, необходимых для оказания государственной услуги, регистрирует их в журнале регистрации и направляет руководителю услугодателя – 20 (двадцать) минут;</w:t>
      </w:r>
    </w:p>
    <w:bookmarkEnd w:id="272"/>
    <w:bookmarkStart w:name="z26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услугополучателя, определяет ответственного исполнителя услугодателя и передает на исполнение ответственному исполнителю услугодателя – 1 (один) час;</w:t>
      </w:r>
    </w:p>
    <w:bookmarkEnd w:id="273"/>
    <w:bookmarkStart w:name="z26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 услугополучателя, проверяет их на соответствие установленным требованиями оформляет результат оказания государственной услуги и направляет его наподписание руководителю услугодателя - 10 (десять) рабочих дней;</w:t>
      </w:r>
    </w:p>
    <w:bookmarkEnd w:id="274"/>
    <w:bookmarkStart w:name="z27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канцелярию услугодателя – 1 (один) час;</w:t>
      </w:r>
    </w:p>
    <w:bookmarkEnd w:id="275"/>
    <w:bookmarkStart w:name="z27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20 (двадцать) минут.</w:t>
      </w:r>
    </w:p>
    <w:bookmarkEnd w:id="276"/>
    <w:bookmarkStart w:name="z27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привлечение денег дольщиков". Справочник бизнес-процессов оказания государственной услуги размещается на интернет-ресурсе услугодателя.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7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в Государственную корпорацию, длительность обработки запроса услугополучателя: </w:t>
      </w:r>
    </w:p>
    <w:bookmarkEnd w:id="278"/>
    <w:bookmarkStart w:name="z27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279"/>
    <w:bookmarkStart w:name="z27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предоставленных услугополучателем - 20 (двадцать) минут;</w:t>
      </w:r>
    </w:p>
    <w:bookmarkEnd w:id="280"/>
    <w:bookmarkStart w:name="z27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1 - ввод оператора Государственной корпорации в автоматизированное рабочее место логина и пароля (процесс авторизации) для оказания государственной услуги;</w:t>
      </w:r>
    </w:p>
    <w:bookmarkEnd w:id="281"/>
    <w:bookmarkStart w:name="z27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заполняются);</w:t>
      </w:r>
    </w:p>
    <w:bookmarkEnd w:id="282"/>
    <w:bookmarkStart w:name="z27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</w:p>
    <w:bookmarkEnd w:id="283"/>
    <w:bookmarkStart w:name="z27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наличия данных услугополучателя в ГБД ФЛ/ГБД ЮЛ, данных доверенности в ЕНИС;</w:t>
      </w:r>
    </w:p>
    <w:bookmarkEnd w:id="284"/>
    <w:bookmarkStart w:name="z28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285"/>
    <w:bookmarkStart w:name="z28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(заявления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286"/>
    <w:bookmarkStart w:name="z28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пакета документа в АРМ РШЭП;</w:t>
      </w:r>
    </w:p>
    <w:bookmarkEnd w:id="287"/>
    <w:bookmarkStart w:name="z28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2 - проверка (обработка) услугодателем соответствия приложенных услугополучателем пакета документов;</w:t>
      </w:r>
    </w:p>
    <w:bookmarkEnd w:id="288"/>
    <w:bookmarkStart w:name="z28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289"/>
    <w:bookmarkStart w:name="z28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через оператора Государственной корпорации результата государственной услуги (выдача АПЗ) сформированной АРМ РШЭП.</w:t>
      </w:r>
    </w:p>
    <w:bookmarkEnd w:id="290"/>
    <w:bookmarkStart w:name="z28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291"/>
    <w:bookmarkStart w:name="z28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Справочник бизнес-процессов оказания государственной услуги приведен в приложении к настоящему регламенту.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 денег дольщиков"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разрешения на привлечение денег дольщиков"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 № 68</w:t>
            </w:r>
            <w:r>
              <w:br/>
            </w:r>
          </w:p>
        </w:tc>
      </w:tr>
    </w:tbl>
    <w:bookmarkStart w:name="z35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выписки об учетной записи договора о долевом участии в жилищном строительстве" 1. Общие положения</w:t>
      </w:r>
    </w:p>
    <w:bookmarkEnd w:id="293"/>
    <w:bookmarkStart w:name="z28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услуга), оказывается местными исполнительными органами областей, районов и городов областного значения Мангистауской области (далее – услугодатели).</w:t>
      </w:r>
    </w:p>
    <w:bookmarkEnd w:id="294"/>
    <w:bookmarkStart w:name="z28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95"/>
    <w:bookmarkStart w:name="z29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6"/>
    <w:bookmarkStart w:name="z29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выписки об учетной записи договора о долевом участии в жилищном строительстве" (далее – стандарт), утвержденного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за № 15398).</w:t>
      </w:r>
    </w:p>
    <w:bookmarkEnd w:id="297"/>
    <w:bookmarkStart w:name="z2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9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услугополучателя (либо уполномоченного представителя: юридического лица по документу, подтверждающего полномочия, физического лица по нотариально заверенной доверенности),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99"/>
    <w:bookmarkStart w:name="z29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0"/>
    <w:bookmarkStart w:name="z29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20 (двадцать) минут;</w:t>
      </w:r>
    </w:p>
    <w:bookmarkEnd w:id="301"/>
    <w:bookmarkStart w:name="z29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 час;</w:t>
      </w:r>
    </w:p>
    <w:bookmarkEnd w:id="302"/>
    <w:bookmarkStart w:name="z29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услугодателя, проверка их на соответствие установленным требованиям и оформление результата оказания государственной услуги – 6 (шесть) рабочих дней;</w:t>
      </w:r>
    </w:p>
    <w:bookmarkEnd w:id="303"/>
    <w:bookmarkStart w:name="z29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 (один) час;</w:t>
      </w:r>
    </w:p>
    <w:bookmarkEnd w:id="304"/>
    <w:bookmarkStart w:name="z29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</w:t>
      </w:r>
    </w:p>
    <w:bookmarkEnd w:id="305"/>
    <w:bookmarkStart w:name="z30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6"/>
    <w:bookmarkStart w:name="z30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307"/>
    <w:bookmarkStart w:name="z30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308"/>
    <w:bookmarkStart w:name="z30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309"/>
    <w:bookmarkStart w:name="z30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310"/>
    <w:bookmarkStart w:name="z30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0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2"/>
    <w:bookmarkStart w:name="z30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3"/>
    <w:bookmarkStart w:name="z30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4"/>
    <w:bookmarkStart w:name="z30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15"/>
    <w:bookmarkStart w:name="z31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6"/>
    <w:bookmarkStart w:name="z31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поступления документов, необходимых для оказания государственной услуги, регистрирует их в журнале регистрации и направляет руководителю услугодателя – 20 (двадцать) минут;</w:t>
      </w:r>
    </w:p>
    <w:bookmarkEnd w:id="317"/>
    <w:bookmarkStart w:name="z31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услугополучателя, определяет ответственного исполнителя услугодателя и передает на исполнение ответственному исполнителю услугодателя – 1 (один) час;</w:t>
      </w:r>
    </w:p>
    <w:bookmarkEnd w:id="318"/>
    <w:bookmarkStart w:name="z31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 документы услугополучателя, проверяет их на соответствие установленным требованиям и оформляет результат оказания государственной услуги и направляет его на подписание руководителю услугодателя - 6 (шесть) рабочих дней;</w:t>
      </w:r>
    </w:p>
    <w:bookmarkEnd w:id="319"/>
    <w:bookmarkStart w:name="z31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канцелярию услугодателя – 1 (один) час;</w:t>
      </w:r>
    </w:p>
    <w:bookmarkEnd w:id="320"/>
    <w:bookmarkStart w:name="z31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20 (двадцать) минут.</w:t>
      </w:r>
    </w:p>
    <w:bookmarkEnd w:id="321"/>
    <w:bookmarkStart w:name="z31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выписки об учетной записи договора о долевом участии в жилищном строительстве". Справочник бизнес-процессов оказания государственной услуги размещается на интернет-ресурсе услугодателя.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1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в Государственную корпорацию, длительность обработки запроса услугополучателя: </w:t>
      </w:r>
    </w:p>
    <w:bookmarkEnd w:id="323"/>
    <w:bookmarkStart w:name="z3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324"/>
    <w:bookmarkStart w:name="z3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предоставленных услугополучателем - 20 (двадцать) минут;</w:t>
      </w:r>
    </w:p>
    <w:bookmarkEnd w:id="325"/>
    <w:bookmarkStart w:name="z3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1 - ввод оператора Государственной корпорации в автоматизированное рабочее место логина и пароля (процесс авторизации) для оказания государственной услуги;</w:t>
      </w:r>
    </w:p>
    <w:bookmarkEnd w:id="326"/>
    <w:bookmarkStart w:name="z32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заполняются);</w:t>
      </w:r>
    </w:p>
    <w:bookmarkEnd w:id="327"/>
    <w:bookmarkStart w:name="z32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направление запроса через шлюз электронного 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</w:p>
    <w:bookmarkEnd w:id="328"/>
    <w:bookmarkStart w:name="z32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наличия данных услугополучателя в ГБД ФЛ/ГБД ЮЛ, данных доверенности в ЕНИС;</w:t>
      </w:r>
    </w:p>
    <w:bookmarkEnd w:id="329"/>
    <w:bookmarkStart w:name="z32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330"/>
    <w:bookmarkStart w:name="z32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(заявления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331"/>
    <w:bookmarkStart w:name="z32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пакета документа в АРМ РШЭП;</w:t>
      </w:r>
    </w:p>
    <w:bookmarkEnd w:id="332"/>
    <w:bookmarkStart w:name="z32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2 - проверка (обработка) услугодателем соответствия приложенных услугополучателем пакета документов;</w:t>
      </w:r>
    </w:p>
    <w:bookmarkEnd w:id="333"/>
    <w:bookmarkStart w:name="z32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334"/>
    <w:bookmarkStart w:name="z32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через оператора Государственной корпорации результата государственной услуги (выдача АПЗ) сформированной АРМ РШЭП.</w:t>
      </w:r>
    </w:p>
    <w:bookmarkEnd w:id="335"/>
    <w:bookmarkStart w:name="z33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336"/>
    <w:bookmarkStart w:name="z33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 денег дольщиков"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разрешения на привлечение денег дольщиков"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 № 68</w:t>
            </w:r>
            <w:r>
              <w:br/>
            </w:r>
          </w:p>
        </w:tc>
      </w:tr>
    </w:tbl>
    <w:bookmarkStart w:name="z35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Мангистауской области признанных утратившими силу </w:t>
      </w:r>
    </w:p>
    <w:bookmarkEnd w:id="338"/>
    <w:bookmarkStart w:name="z33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2901, опубликовано 21 декабря 2015 года в информационно – правовой системе "Әділет");</w:t>
      </w:r>
    </w:p>
    <w:bookmarkEnd w:id="339"/>
    <w:bookmarkStart w:name="z33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28 октября 2015 года № 331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 - 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3124, опубликовано 22 августа 2015 года в информационно – правовой системе "Әділет");</w:t>
      </w:r>
    </w:p>
    <w:bookmarkEnd w:id="340"/>
    <w:bookmarkStart w:name="z33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28 октября 2015 года № 331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3250, опубликовано 26 января 2017 года в Эталонном контрольном банке нормативных правовых актов Республики Казахстан);</w:t>
      </w:r>
    </w:p>
    <w:bookmarkEnd w:id="341"/>
    <w:bookmarkStart w:name="z33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Ппостановление акимата Мангистауской области от 28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"Согласование эскиза (эскизного проекта)" (зарегистрировано в Реестре государственной регистрации нормативных правовых актов за № 3103, опубликовано в информационно-правовой системе "Әділет" от 8 августа 2016 года).</w:t>
      </w:r>
    </w:p>
    <w:bookmarkEnd w:id="3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