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fcde" w14:textId="0a3f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апреля 2018 года № 57. Зарегистрировано Департаментом юстиции Мангистауской области 3 мая 2018 года № 3587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на основании приказа Министра финансов Республики Казахстан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за № 16235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Мангистауской области: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за № 2831, опубликовано в информационно-правовой системе "Әділет" от 5 октября 2015 года);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Мангистауской области от 14 августа 2015 года № 252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за № 3359, опубликовано в Эталонном контрольном банке нормативных правовых актов Республики Казахстан от 29 мая 2017 года).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Мангистауской области (Альбекова М.Б.)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Ильмуханбетову Ш.Л.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финансов Мангистауской области"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Альбекова М. Б.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апреля 2018 года.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