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f4e80" w14:textId="d6f4e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Мангистауской области от 31 июля 2015 года № 232 "Об утверждении регламентов государственных услуг в области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9 апреля 2018 года № 51. Зарегистрировано Департаментом юстиции Мангистауской области 27 апреля 2018 года № 3584. Утратило силу постановлением акимата Мангистауской области от 10 марта 2020 года №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10.03.2020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акимат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31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области животноводства" (зарегистрировано в Реестре государственной регистрации нормативных правовых актов за № 2816, опубликовано в информационно-правовой системе "Әділет" 10 сентября 2015 года) следующее изменение: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государственной услуги "Субсидирование на развитие племенного животноводства, повышение продуктивности и качества продукции животноводства",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Мангистауской области" (С.С. Калдыгул)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информации, размещение на интернет-ресурсе акимата Мангистауской области.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области Жусупова Б.К.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сельского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хозяйства Мангистауской области"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С.С. Калдыгул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"9" апреля 2018 год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"09" апреля 2018 года № 51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2015 года № 232</w:t>
            </w:r>
            <w:r>
              <w:br/>
            </w:r>
          </w:p>
        </w:tc>
      </w:tr>
    </w:tbl>
    <w:bookmarkStart w:name="z9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на развитие племенного животноводства, повышение продуктивности и качества продукции животноводства" 1. Общие положения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"Субсидирование на развитие племенного животноводства, повышение продуктивности и качества продукции животноводства" (далее – государственная услуга) оказывается государственным учреждением "Управление сельского хозяйства Мангистауской области"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на развитие племенного животноводства, повышение продуктивности и качества продукции животноводства" утвержденного приказом Министра сельского хозяйства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3-2/378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животноводства" (зарегистрирован в Реестре государственной регистрации нормативных правовых актов № 11284) (далее – стандарт).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канцелярия отделов сельского хозяйства акиматов района и города (далее – Отдел);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- портал).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результатах рассмотрения заявки на получение субсидий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либо мотивированный ответ услугодателя об отказе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портал, в "Личный кабинет" услугополучателя направляется уведомление в форме электронного документа, подписанного электронной цифровой подписью уполномоченного лица услугодателя.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услугополучателем документов,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1"/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2"/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направлению повышения продуктивности и качества продукции животноводства:</w:t>
      </w:r>
    </w:p>
    <w:bookmarkEnd w:id="23"/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Отдел проверяет заявки на соответствия, указанным условиям в </w:t>
      </w:r>
      <w:r>
        <w:rPr>
          <w:rFonts w:ascii="Times New Roman"/>
          <w:b w:val="false"/>
          <w:i w:val="false"/>
          <w:color w:val="000000"/>
          <w:sz w:val="28"/>
        </w:rPr>
        <w:t>пунктах 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племенного животноводства, повышения продуктивности и качества продукции животноводства, утвержденным приказом Министра сельского хозяйства Республики от 27 января 2017 года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за № 14813) (далее – Правила) - в течение 5 (пяти) рабочих дней;</w:t>
      </w:r>
    </w:p>
    <w:bookmarkEnd w:id="24"/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заявка возвращается услугополучателю;</w:t>
      </w:r>
    </w:p>
    <w:bookmarkEnd w:id="25"/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утвержденный сводный акт по району представляется услугодателю - в течение 2 (двух) рабочих дней</w:t>
      </w:r>
    </w:p>
    <w:bookmarkEnd w:id="26"/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рассматривает предоставленный Отделом сводный акт на предмет наличия и полноты всех данных - в течение 3 (трех) рабочих дней;</w:t>
      </w:r>
    </w:p>
    <w:bookmarkEnd w:id="27"/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 соответствия возвращает представленные сводные акты по районам в Отдел на доработку; </w:t>
      </w:r>
    </w:p>
    <w:bookmarkEnd w:id="28"/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составляет сводный акт по области - в течение 2 (двух) рабочих дней;</w:t>
      </w:r>
    </w:p>
    <w:bookmarkEnd w:id="29"/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перечисление причитающихся бюджетных субсидий на счета услугополучателя осуществляется путем предоставления в территориальное подразделение казначейства счетов к оплате - в течение 1 (одного) рабочего дня;</w:t>
      </w:r>
    </w:p>
    <w:bookmarkEnd w:id="30"/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после дня утверждения сводного акта по области направляет в Отдел информацию по итогам рассмотрения заявок товаропроизводителей – в течение 3 (трех) рабочих дней.</w:t>
      </w:r>
    </w:p>
    <w:bookmarkEnd w:id="31"/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направлению развития племенного животноводства:</w:t>
      </w:r>
    </w:p>
    <w:bookmarkEnd w:id="32"/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 проверяет заявки услугополучателя на соответствие требованиям Правил - в течение 2 (двух) рабочих дней;</w:t>
      </w:r>
    </w:p>
    <w:bookmarkEnd w:id="33"/>
    <w:bookmarkStart w:name="z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заявка возвращается услугополучателю посредством информационно-аналитической системы;</w:t>
      </w:r>
    </w:p>
    <w:bookmarkEnd w:id="34"/>
    <w:bookmarkStart w:name="z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соответствия рабочая группа с момента поступления заявки выезжает в хозяйства для сверки на соответствие критериям и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- в течение 7 (семи) рабочих дней;</w:t>
      </w:r>
    </w:p>
    <w:bookmarkEnd w:id="35"/>
    <w:bookmarkStart w:name="z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несоответствия критериями и требованиями Правил возвращается посредством информационно-аналитической системы услогополучателю;</w:t>
      </w:r>
    </w:p>
    <w:bookmarkEnd w:id="36"/>
    <w:bookmarkStart w:name="z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критериями и требованиями Правил Отдел направляет заявку посредством информационно-аналитической системы услугодателю;</w:t>
      </w:r>
    </w:p>
    <w:bookmarkEnd w:id="37"/>
    <w:bookmarkStart w:name="z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проверяет на полноту указываемых данных и в случае соответствия направляет услугополучателю уведомление об одобрении заявки посредством информационно-аналитической системы - в течение 2 (двух) рабочих дней;</w:t>
      </w:r>
    </w:p>
    <w:bookmarkEnd w:id="38"/>
    <w:bookmarkStart w:name="z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соответствия, заявка возвращается посредством информационно-аналитической системы в Отдел на доработку;</w:t>
      </w:r>
    </w:p>
    <w:bookmarkEnd w:id="39"/>
    <w:bookmarkStart w:name="z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с момента одобрения заявки формирует сводный акт по области - в течение 2 (двух) рабочих дней;</w:t>
      </w:r>
    </w:p>
    <w:bookmarkEnd w:id="40"/>
    <w:bookmarkStart w:name="z4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перечисление причитающихся бюджетных субсидий на счета услугополучателя осуществляется путем предоставления в территориальное подразделение казначейства счетов к оплате - в течение 2 (двух) рабочих дней.</w:t>
      </w:r>
    </w:p>
    <w:bookmarkEnd w:id="41"/>
    <w:bookmarkStart w:name="z4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полученных субсидиях вносятся услугодателем, в информационно-аналитическому систему со дня выплаты субсидий товаропроизводителям - в течение 2 (двух) рабочих дней.</w:t>
      </w:r>
    </w:p>
    <w:bookmarkEnd w:id="42"/>
    <w:bookmarkStart w:name="z4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43"/>
    <w:bookmarkStart w:name="z4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заявки и проверка требованиям Стандарта и на полноту данных;</w:t>
      </w:r>
    </w:p>
    <w:bookmarkEnd w:id="44"/>
    <w:bookmarkStart w:name="z4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соответствия критериям и требованиям Отдел направляет заявки услугодателю;</w:t>
      </w:r>
    </w:p>
    <w:bookmarkEnd w:id="45"/>
    <w:bookmarkStart w:name="z4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не соответствия возвращает заявку услугополучателю;</w:t>
      </w:r>
    </w:p>
    <w:bookmarkEnd w:id="46"/>
    <w:bookmarkStart w:name="z4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сводного акта по одобренным заявкам;</w:t>
      </w:r>
    </w:p>
    <w:bookmarkEnd w:id="47"/>
    <w:bookmarkStart w:name="z4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представление в территориальное подразделение казначейства счета к оплате для перечисления причитающихся субсидии услугополучателя.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4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9"/>
    <w:bookmarkStart w:name="z4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Отдел;</w:t>
      </w:r>
    </w:p>
    <w:bookmarkEnd w:id="50"/>
    <w:bookmarkStart w:name="z5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bookmarkEnd w:id="51"/>
    <w:bookmarkStart w:name="z5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услогодателя;</w:t>
      </w:r>
    </w:p>
    <w:bookmarkEnd w:id="52"/>
    <w:bookmarkStart w:name="z5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отдел бухгалтерского учета услугодателя.</w:t>
      </w:r>
    </w:p>
    <w:bookmarkEnd w:id="53"/>
    <w:bookmarkStart w:name="z5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(действия).</w:t>
      </w:r>
    </w:p>
    <w:bookmarkEnd w:id="54"/>
    <w:bookmarkStart w:name="z5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направлению повышения продуктивности и качества продукции животноводства:</w:t>
      </w:r>
    </w:p>
    <w:bookmarkEnd w:id="55"/>
    <w:bookmarkStart w:name="z5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 проверяет заявки на соответствия, указанным условиям в пунктах 6,7,8 Правил - в течение 5 (пяти) рабочих дней;</w:t>
      </w:r>
    </w:p>
    <w:bookmarkEnd w:id="56"/>
    <w:bookmarkStart w:name="z5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заявка возвращается услугополучателю;</w:t>
      </w:r>
    </w:p>
    <w:bookmarkEnd w:id="57"/>
    <w:bookmarkStart w:name="z5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утвержденный сводный акт по району акимом района, представляется услугодателю - в течение 2 (двух) рабочих дней;</w:t>
      </w:r>
    </w:p>
    <w:bookmarkEnd w:id="58"/>
    <w:bookmarkStart w:name="z5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рассматривает предоставленный Отделом сводный акт на предмет наличия и полноты всех данных - в течение 3 (трех) рабочих дней;</w:t>
      </w:r>
    </w:p>
    <w:bookmarkEnd w:id="59"/>
    <w:bookmarkStart w:name="z5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 соответствия возвращает представленные сводные акты по районам в Отдел на доработку; </w:t>
      </w:r>
    </w:p>
    <w:bookmarkEnd w:id="60"/>
    <w:bookmarkStart w:name="z6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составляет сводный акт по области - в течение 2 (двух) рабочих дней;</w:t>
      </w:r>
    </w:p>
    <w:bookmarkEnd w:id="61"/>
    <w:bookmarkStart w:name="z6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перечисление причитающихся бюджетных субсидий на счета услугополучателя осуществляется путем предоставления в территориальное подразделение казначейства счетов к оплате - в течение 1 (одного) рабочего дня;</w:t>
      </w:r>
    </w:p>
    <w:bookmarkEnd w:id="62"/>
    <w:bookmarkStart w:name="z6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после дня утверждения сводного акта по области направляет в Отдел информацию по итогам рассмотрения заявок товаропроизводителей – в течение 3 (трех) рабочих дней.</w:t>
      </w:r>
    </w:p>
    <w:bookmarkEnd w:id="63"/>
    <w:bookmarkStart w:name="z6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направлению развития племенного животноводства:</w:t>
      </w:r>
    </w:p>
    <w:bookmarkEnd w:id="64"/>
    <w:bookmarkStart w:name="z6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 проверяет заявки услугополучателя на соответствие требованиям Правил - в течение 2 (двух) рабочих дней;</w:t>
      </w:r>
    </w:p>
    <w:bookmarkEnd w:id="65"/>
    <w:bookmarkStart w:name="z6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заявка возвращается услугополучателю посредством информационно-аналитической системы;</w:t>
      </w:r>
    </w:p>
    <w:bookmarkEnd w:id="66"/>
    <w:bookmarkStart w:name="z6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рабочая группа с момента поступления заявки выезжает в хозяйства для сверки на соответствие критериям и требованиям Правил - в течение 7 (семи) рабочих дней;</w:t>
      </w:r>
    </w:p>
    <w:bookmarkEnd w:id="67"/>
    <w:bookmarkStart w:name="z6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несоответствия критериями и требованиями Правил возвращается посредством информационно-аналитической системы услогополучателю;</w:t>
      </w:r>
    </w:p>
    <w:bookmarkEnd w:id="68"/>
    <w:bookmarkStart w:name="z6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критериями и требованиями Правил Отдел направляет заявку посредством информационно-аналитической системы услугодателю;</w:t>
      </w:r>
    </w:p>
    <w:bookmarkEnd w:id="69"/>
    <w:bookmarkStart w:name="z6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услугодатель проверяет на полноту указываемых данных и в случае соответствия направляет услугополучателю уведомление об одобрении заявки посредством информационно-аналитической системы - в течение 2 (двух) рабочих дней; </w:t>
      </w:r>
    </w:p>
    <w:bookmarkEnd w:id="70"/>
    <w:bookmarkStart w:name="z7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соответствия, заявка возвращается посредством информационно-аналитической системы в Отдел на доработку;</w:t>
      </w:r>
    </w:p>
    <w:bookmarkEnd w:id="71"/>
    <w:bookmarkStart w:name="z7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с момента одобрения заявки формирует сводный акт по области - в течение 2 (двух) рабочих дней;</w:t>
      </w:r>
    </w:p>
    <w:bookmarkEnd w:id="72"/>
    <w:bookmarkStart w:name="z7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перечисление причитающихся бюджетных субсидий на счета услугополучателя осуществляется путем предоставления в территориальное подразделение казначейства счетов к оплате - в течение 2 (двух) рабочих дней.</w:t>
      </w:r>
    </w:p>
    <w:bookmarkEnd w:id="73"/>
    <w:bookmarkStart w:name="z7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полученных субсидиях вносятся услугодателем, в информационно-аналитическому систему со дня выплаты субсидий товаропроизводителям - в течение 2 (двух) рабочих дней.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7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(или) к услугодателю, длительность обработки запроса услугополучателя:</w:t>
      </w:r>
    </w:p>
    <w:bookmarkEnd w:id="75"/>
    <w:bookmarkStart w:name="z7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корпорация:</w:t>
      </w:r>
    </w:p>
    <w:bookmarkEnd w:id="76"/>
    <w:bookmarkStart w:name="z7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5 (пяти) минут принимает заявку на получение субсидии по форме, согласно приложению 2 к стандарту;</w:t>
      </w:r>
    </w:p>
    <w:bookmarkEnd w:id="77"/>
    <w:bookmarkStart w:name="z7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отказывает в приеме заявления 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78"/>
    <w:bookmarkStart w:name="z7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в течение 30 (тридцати) минут услугодателю.</w:t>
      </w:r>
    </w:p>
    <w:bookmarkEnd w:id="79"/>
    <w:bookmarkStart w:name="z7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Государственной корпорации, его длительность:</w:t>
      </w:r>
    </w:p>
    <w:bookmarkEnd w:id="80"/>
    <w:bookmarkStart w:name="z8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удостоверения личности услугополучателя (либо его представителя по нотариально заверенной доверенности).</w:t>
      </w:r>
    </w:p>
    <w:bookmarkEnd w:id="81"/>
    <w:bookmarkStart w:name="z8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</w:t>
      </w:r>
    </w:p>
    <w:bookmarkEnd w:id="82"/>
    <w:bookmarkStart w:name="z8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 истечении одного месяца, по запросу Государственной корпорации услугодатель в течение 1 (одного) рабочего дня направляет готовые документы в Государственную корпорацию для выдачи услугополучателю.</w:t>
      </w:r>
    </w:p>
    <w:bookmarkEnd w:id="83"/>
    <w:bookmarkStart w:name="z8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84"/>
    <w:bookmarkStart w:name="z8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номера, бизнес–идентификационного номера и пароля (осуществляется для незарегистрированных получателей на портале);</w:t>
      </w:r>
    </w:p>
    <w:bookmarkEnd w:id="85"/>
    <w:bookmarkStart w:name="z8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индивидуального идентификационного номера и бизнес–идентификационного номера и пароля (процесс авторизации) на портале;</w:t>
      </w:r>
    </w:p>
    <w:bookmarkEnd w:id="86"/>
    <w:bookmarkStart w:name="z8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индивидуальный идентификационный номер, бизнес–идентификационный номер и пароль;</w:t>
      </w:r>
    </w:p>
    <w:bookmarkEnd w:id="87"/>
    <w:bookmarkStart w:name="z8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88"/>
    <w:bookmarkStart w:name="z8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пункте 9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, а также выбор потребителем регистрационного свидетельства электронной цифровой подписи для удостоверения (подписания) запроса;</w:t>
      </w:r>
    </w:p>
    <w:bookmarkEnd w:id="89"/>
    <w:bookmarkStart w:name="z8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(между индивидуальным идентификационным номером и бизнес–идентификационным номером, указанным в запросе, и индивидуальным идентификационным номером и бизнес–идентификационным номером, указанным в регистрационном свидетельстве электронной цифровой подписи);</w:t>
      </w:r>
    </w:p>
    <w:bookmarkEnd w:id="90"/>
    <w:bookmarkStart w:name="z9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электронной цифровой подписи услугополучателя;</w:t>
      </w:r>
    </w:p>
    <w:bookmarkEnd w:id="91"/>
    <w:bookmarkStart w:name="z9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электронной цифровой подписью услугополучателя в портал;</w:t>
      </w:r>
    </w:p>
    <w:bookmarkEnd w:id="92"/>
    <w:bookmarkStart w:name="z9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получение услугополучателем результата услуги, сформированного порталом в течение 30 (тридцати) минут.</w:t>
      </w:r>
    </w:p>
    <w:bookmarkEnd w:id="93"/>
    <w:bookmarkStart w:name="z9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через портал,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4"/>
    <w:bookmarkStart w:name="z9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на развитие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животноводства, повышение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продукции животноводства"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Функциональные взаимодействия при оказании электронной государственной услуги через портал электронного правительства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6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96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6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на развитие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животноводства, повышение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продукции животноводства"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на развитие племенного животноводства, повышение продуктивности и качества продукции животноводства"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7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5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5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на развитие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животноводства, повышение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продукции животноводства"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"Справочник бизнес-процессов оказания государственной услуги "Субсидирование на развитие племенного животноводства, повышение продуктивности и качества продукции животноводства"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7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5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на развитие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животноводства, повышение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продукции животноводства"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Оказание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2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