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c55" w14:textId="bbe3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марта 2018 года № 17/211. Зарегистрировано Департаментом юстиции Мангистауской области 13 апреля 2018 года № 3570.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ff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Мангистауский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негативное воздействие на окружающую среду по Мангистауской области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за № 2953, опубликовано в информационно-правовой системе "Әділет" от 26 января 2016 года)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областного маслихата" (зарегистрировано в Реестре государственной регистрации нормативных правовых актов за № 3150, опубликовано в информационно-правовой системе "Әділет" от 26 сентября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Кусбеков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17/211</w:t>
            </w:r>
            <w:r>
              <w:br/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повышении ставок платы за негативное воздействие на окружающую среду по Мангистауской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ff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месячный расчетный показатель за одну тонну.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