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8945" w14:textId="3938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20 марта 2018 года № 17/212. Зарегистрировано Департаментом юстиции Мангистауской области 12 апреля 2018 года № 3567.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18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областного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(зарегистрировано в Реестре государственной регистрации нормативных правовых актов за № 3300, опубликовано 10 апреля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17/212</w:t>
            </w:r>
            <w:r>
              <w:br/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Мангистауской области от 30.09.2024 </w:t>
      </w:r>
      <w:r>
        <w:rPr>
          <w:rFonts w:ascii="Times New Roman"/>
          <w:b w:val="false"/>
          <w:i w:val="false"/>
          <w:color w:val="ff0000"/>
          <w:sz w:val="28"/>
        </w:rPr>
        <w:t>№ 15/161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определяет порядок оценки деятельности административных государственных служащих корпуса "Б".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 (руководители структурных подразделений).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 пункте 5.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 (период, на который составляется индивидуальный план)</w:t>
      </w:r>
    </w:p>
    <w:bookmarkEnd w:id="137"/>
    <w:bookmarkStart w:name="z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38"/>
    <w:bookmarkStart w:name="z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9"/>
    <w:bookmarkStart w:name="z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40"/>
    <w:bookmarkStart w:name="z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 индикатора.</w:t>
      </w:r>
    </w:p>
    <w:bookmarkEnd w:id="142"/>
    <w:bookmarkStart w:name="z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 дата _________________________ дата ____________________________ подпись ______________________ подпись _________________________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Start w:name="z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(фамилия, имя, отчество, должность оцениваемого лица)  ____________________________________  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оценки_______________________________________________________________  (неудовлетворительно, удовлетворительно, эффективно, превосходно)</w:t>
      </w:r>
    </w:p>
    <w:bookmarkEnd w:id="145"/>
    <w:bookmarkStart w:name="z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Start w:name="z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________________год  (оцениваемый год)</w:t>
      </w:r>
    </w:p>
    <w:bookmarkEnd w:id="147"/>
    <w:bookmarkStart w:name="z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8"/>
    <w:bookmarkStart w:name="z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49"/>
    <w:bookmarkStart w:name="z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50"/>
    <w:bookmarkStart w:name="z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52"/>
    <w:bookmarkStart w:name="z1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Собирает, анализирует и вносит руководству информацию, необходимую для планирования и обеспечения деятельности подразделения;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осуществляет сбор, анализ и внесение руководству информации, необходимой для планирования и обеспечения деятельности подразделения;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контролирует деятельность работников в выполнении поставленных задач 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принятии решений не предлагает альтернативных вариантов;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информации,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внедрения;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Предлагает мероприятия по повышению уровня компетенций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целях достижения результата развивает свои компетенции и принимает меры по их развитию у подчиненных;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незаинтересованность в развитии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развивается сам и не ориентирует подчиненных на их развитие, даже если это необходимо для достижения результата;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соблюдение работниками этических норм и стандартов;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Развивает в коллективе чувство приверженности к этическим нормам и стандартам государственной службы;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Выявляет и реагирует на нарушения этических норм;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обеспечивает соблюдение этических норм и стандартов работниками;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Считает приверженность ценностям госслужбы личным делом каждого;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признает достижения других, допускает обсуждение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принимает мер к нарушениям этических норм;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 (наименование государственного органа)</w:t>
      </w:r>
    </w:p>
    <w:bookmarkEnd w:id="154"/>
    <w:bookmarkStart w:name="z1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 (оцениваемый период год)</w:t>
      </w:r>
    </w:p>
    <w:bookmarkEnd w:id="155"/>
    <w:bookmarkStart w:name="z1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7"/>
    <w:bookmarkStart w:name="z1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Проверено:</w:t>
      </w:r>
    </w:p>
    <w:bookmarkEnd w:id="158"/>
    <w:bookmarkStart w:name="z1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59"/>
    <w:bookmarkStart w:name="z1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60"/>
    <w:bookmarkStart w:name="z1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 (фамилия, инициалы, подпись)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