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50fe" w14:textId="2b55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Мангистауской области от 20 марта 2018 года № 02-02/2. Зарегистрировано Департаментом юстиции Мангистауской области 9 апреля 2018 года № 3562.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(зарегистрирован в Реестре государственной регистрации нормативных правовых актов за №16299), Ревизионная комиссия по Мангистауской области,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государственного учреждения "Ревизионная комиссия по Мангистауской области от 14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№02-02/1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госуддарственного учреждения "Ревизионная комиссия по Мангистауской области" (зарегистрировано в Реестре государственной регистрации нормативных правовых актов за №3331 опубликовано 25 апреля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3."Ревизионная комиссия по Мангистауской области" (далее-Ревизионная комиссия) (руководитель отдела Карабаева 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в электронном виде и в средах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Ревизионной комиссии Джанаевой Х.А.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Ешанкулов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Рвеизионной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марта 2018 года №02-02/2 </w:t>
            </w:r>
            <w:r>
              <w:br/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Ревизионной комиссии по Мангистауской области"</w:t>
      </w:r>
    </w:p>
    <w:bookmarkEnd w:id="6"/>
    <w:bookmarkStart w:name="z2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 в редакции постановления акимата Ревизионной комиссии по Мангистауской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01-06-74/10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 (далее – Ревизионная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Ревизионной комиссии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председателя Ревизионной комиссии проводится председателем Мангистауского областного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Ревизионной комиссии лица, находящиеся в его прямом подчинении, могут быть оценены руководителем аппарата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Ревизионной комиссии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Ревизионной комиссии категорий D-1, D-3 (руководитель структурного подразделения)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Ревизионной комиссии,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Ревизионной комиссии категории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Ревизионной комиссии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Ревизионная комиссия проводит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Ревизионной комиссии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Мангистауского областного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Методике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"Б"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(Ф.И.О., должность оценивающего служащего с указанием 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мотивировать команду посредствам личного примера, эффективной коммуникации и создания позитивного командного климата;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