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7b431" w14:textId="487b4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содержания и защиты зеленых насаждений Мангистауской области, Правил благоустройства территорий городов и населенных пунктов Мангистауской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Мангистауского областного маслихата от 28 февраля 2018 года № 16/200. Зарегистрировано Департаментом юстиции Мангистауской области 27 марта 2018 года № 3546. Утратило силу решением Мангистауского областного маслихата от 27 сентября 2023 года № 5/48</w:t>
      </w:r>
    </w:p>
    <w:p>
      <w:pPr>
        <w:spacing w:after="0"/>
        <w:ind w:left="0"/>
        <w:jc w:val="both"/>
      </w:pPr>
      <w:r>
        <w:rPr>
          <w:rFonts w:ascii="Times New Roman"/>
          <w:b w:val="false"/>
          <w:i w:val="false"/>
          <w:color w:val="ff0000"/>
          <w:sz w:val="28"/>
        </w:rPr>
        <w:t xml:space="preserve">
      Сноска. Утратило силу решением Мангистауского областного маслихата от 27.09.2023 </w:t>
      </w:r>
      <w:r>
        <w:rPr>
          <w:rFonts w:ascii="Times New Roman"/>
          <w:b w:val="false"/>
          <w:i w:val="false"/>
          <w:color w:val="ff0000"/>
          <w:sz w:val="28"/>
        </w:rPr>
        <w:t>№ 5/48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изложен в новой редакции на государственном языке, текст на русском языке не меняется решением Мангистауского областного маслихата от 28.02.2020 </w:t>
      </w:r>
      <w:r>
        <w:rPr>
          <w:rFonts w:ascii="Times New Roman"/>
          <w:b w:val="false"/>
          <w:i w:val="false"/>
          <w:color w:val="000000"/>
          <w:sz w:val="28"/>
        </w:rPr>
        <w:t>№ 33/410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0" w:id="0"/>
    <w:p>
      <w:pPr>
        <w:spacing w:after="0"/>
        <w:ind w:left="0"/>
        <w:jc w:val="both"/>
      </w:pPr>
      <w:r>
        <w:rPr>
          <w:rFonts w:ascii="Times New Roman"/>
          <w:b w:val="false"/>
          <w:i w:val="false"/>
          <w:color w:val="000000"/>
          <w:sz w:val="28"/>
        </w:rPr>
        <w:t>
      В соответствии с Законом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приказом Министра национальной экономики Республики Казахстан от 20 марта 2015 года </w:t>
      </w:r>
      <w:r>
        <w:rPr>
          <w:rFonts w:ascii="Times New Roman"/>
          <w:b w:val="false"/>
          <w:i w:val="false"/>
          <w:color w:val="000000"/>
          <w:sz w:val="28"/>
        </w:rPr>
        <w:t>№ 235</w:t>
      </w:r>
      <w:r>
        <w:rPr>
          <w:rFonts w:ascii="Times New Roman"/>
          <w:b w:val="false"/>
          <w:i w:val="false"/>
          <w:color w:val="000000"/>
          <w:sz w:val="28"/>
        </w:rPr>
        <w:t xml:space="preserve"> "Об утверждении Типовых правил содержания и защиты зеленых насаждений, правил благоустройства территорий городов и населенных пунктов" (зарегистрирован в Реестре государственной регистрации нормативных правовых актов за № 10886) областной маслихат РЕШИЛ:</w:t>
      </w:r>
    </w:p>
    <w:bookmarkEnd w:id="0"/>
    <w:bookmarkStart w:name="z1" w:id="1"/>
    <w:p>
      <w:pPr>
        <w:spacing w:after="0"/>
        <w:ind w:left="0"/>
        <w:jc w:val="both"/>
      </w:pPr>
      <w:r>
        <w:rPr>
          <w:rFonts w:ascii="Times New Roman"/>
          <w:b w:val="false"/>
          <w:i w:val="false"/>
          <w:color w:val="000000"/>
          <w:sz w:val="28"/>
        </w:rPr>
        <w:t>
      1. Утвердить прилагаемые:</w:t>
      </w:r>
    </w:p>
    <w:bookmarkEnd w:id="1"/>
    <w:bookmarkStart w:name="z2" w:id="2"/>
    <w:p>
      <w:pPr>
        <w:spacing w:after="0"/>
        <w:ind w:left="0"/>
        <w:jc w:val="both"/>
      </w:pPr>
      <w:r>
        <w:rPr>
          <w:rFonts w:ascii="Times New Roman"/>
          <w:b w:val="false"/>
          <w:i w:val="false"/>
          <w:color w:val="000000"/>
          <w:sz w:val="28"/>
        </w:rPr>
        <w:t xml:space="preserve">
      1)Правила содержания и защиты зеленых насаждений Мангистауской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2"/>
    <w:bookmarkStart w:name="z3" w:id="3"/>
    <w:p>
      <w:pPr>
        <w:spacing w:after="0"/>
        <w:ind w:left="0"/>
        <w:jc w:val="both"/>
      </w:pPr>
      <w:r>
        <w:rPr>
          <w:rFonts w:ascii="Times New Roman"/>
          <w:b w:val="false"/>
          <w:i w:val="false"/>
          <w:color w:val="000000"/>
          <w:sz w:val="28"/>
        </w:rPr>
        <w:t xml:space="preserve">
      2) Правила благоустройства территорий городов и населенных пунктов Мангистауской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3"/>
    <w:bookmarkStart w:name="z4" w:id="4"/>
    <w:p>
      <w:pPr>
        <w:spacing w:after="0"/>
        <w:ind w:left="0"/>
        <w:jc w:val="both"/>
      </w:pPr>
      <w:r>
        <w:rPr>
          <w:rFonts w:ascii="Times New Roman"/>
          <w:b w:val="false"/>
          <w:i w:val="false"/>
          <w:color w:val="000000"/>
          <w:sz w:val="28"/>
        </w:rPr>
        <w:t>
      2. Признать утратившими силу следующие решения областного маслихата:</w:t>
      </w:r>
    </w:p>
    <w:bookmarkEnd w:id="4"/>
    <w:bookmarkStart w:name="z5" w:id="5"/>
    <w:p>
      <w:pPr>
        <w:spacing w:after="0"/>
        <w:ind w:left="0"/>
        <w:jc w:val="both"/>
      </w:pPr>
      <w:r>
        <w:rPr>
          <w:rFonts w:ascii="Times New Roman"/>
          <w:b w:val="false"/>
          <w:i w:val="false"/>
          <w:color w:val="000000"/>
          <w:sz w:val="28"/>
        </w:rPr>
        <w:t xml:space="preserve">
      1) от 10 декабря 2015 года </w:t>
      </w:r>
      <w:r>
        <w:rPr>
          <w:rFonts w:ascii="Times New Roman"/>
          <w:b w:val="false"/>
          <w:i w:val="false"/>
          <w:color w:val="000000"/>
          <w:sz w:val="28"/>
        </w:rPr>
        <w:t>№ 29/434</w:t>
      </w:r>
      <w:r>
        <w:rPr>
          <w:rFonts w:ascii="Times New Roman"/>
          <w:b w:val="false"/>
          <w:i w:val="false"/>
          <w:color w:val="000000"/>
          <w:sz w:val="28"/>
        </w:rPr>
        <w:t xml:space="preserve"> "О Правилах содержания и защиты зеленых насаждений, благоустройства территорий городов и населенных пунктов Мангистауской области" (зарегистрировано в Реестре государственной регистрации нормативных правовых актов за № 2944, опубликовано 27 января 2016 года в информационно-правовой системе "Әділет");</w:t>
      </w:r>
    </w:p>
    <w:bookmarkEnd w:id="5"/>
    <w:bookmarkStart w:name="z6" w:id="6"/>
    <w:p>
      <w:pPr>
        <w:spacing w:after="0"/>
        <w:ind w:left="0"/>
        <w:jc w:val="both"/>
      </w:pPr>
      <w:r>
        <w:rPr>
          <w:rFonts w:ascii="Times New Roman"/>
          <w:b w:val="false"/>
          <w:i w:val="false"/>
          <w:color w:val="000000"/>
          <w:sz w:val="28"/>
        </w:rPr>
        <w:t xml:space="preserve">
      2) от 8 декабря 2016 года </w:t>
      </w:r>
      <w:r>
        <w:rPr>
          <w:rFonts w:ascii="Times New Roman"/>
          <w:b w:val="false"/>
          <w:i w:val="false"/>
          <w:color w:val="000000"/>
          <w:sz w:val="28"/>
        </w:rPr>
        <w:t>№ 6/78</w:t>
      </w:r>
      <w:r>
        <w:rPr>
          <w:rFonts w:ascii="Times New Roman"/>
          <w:b w:val="false"/>
          <w:i w:val="false"/>
          <w:color w:val="000000"/>
          <w:sz w:val="28"/>
        </w:rPr>
        <w:t xml:space="preserve"> "О внесении дополнений в решение областного маслихата от 10 декабря 2015 года № 29/434 "О Правилах содержания и защиты зеленых насаждений, благоустройства территорий городов и населенных пунктов Мангистауской области" (зарегистрировано в Реестре государственной регистрации нормативных правовых актов за № 3248, опубликовано 24 января 2017 года в газете "Огни Мангистау"). </w:t>
      </w:r>
    </w:p>
    <w:bookmarkEnd w:id="6"/>
    <w:bookmarkStart w:name="z7" w:id="7"/>
    <w:p>
      <w:pPr>
        <w:spacing w:after="0"/>
        <w:ind w:left="0"/>
        <w:jc w:val="both"/>
      </w:pPr>
      <w:r>
        <w:rPr>
          <w:rFonts w:ascii="Times New Roman"/>
          <w:b w:val="false"/>
          <w:i w:val="false"/>
          <w:color w:val="000000"/>
          <w:sz w:val="28"/>
        </w:rPr>
        <w:t>
      3. Государственному учреждению "Аппарат Мангистауского областного маслихата" (руководитель аппарата Абилов Е.Д.) обеспечить государственную регистрацию данного решения в органах юстиции, его официальное опубликование в Эталонном контрольном банке нормативных правовых актов Республики Казахстан и в средствах массовой информации.</w:t>
      </w:r>
    </w:p>
    <w:bookmarkEnd w:id="7"/>
    <w:bookmarkStart w:name="z8" w:id="8"/>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Тумышев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областного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Трумов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"СОГЛАСОВАНО"</w:t>
      </w:r>
    </w:p>
    <w:bookmarkStart w:name="z9" w:id="9"/>
    <w:p>
      <w:pPr>
        <w:spacing w:after="0"/>
        <w:ind w:left="0"/>
        <w:jc w:val="both"/>
      </w:pPr>
      <w:r>
        <w:rPr>
          <w:rFonts w:ascii="Times New Roman"/>
          <w:b w:val="false"/>
          <w:i w:val="false"/>
          <w:color w:val="000000"/>
          <w:sz w:val="28"/>
        </w:rPr>
        <w:t>
      Руководитель государственного</w:t>
      </w:r>
    </w:p>
    <w:bookmarkEnd w:id="9"/>
    <w:bookmarkStart w:name="z10" w:id="10"/>
    <w:p>
      <w:pPr>
        <w:spacing w:after="0"/>
        <w:ind w:left="0"/>
        <w:jc w:val="both"/>
      </w:pPr>
      <w:r>
        <w:rPr>
          <w:rFonts w:ascii="Times New Roman"/>
          <w:b w:val="false"/>
          <w:i w:val="false"/>
          <w:color w:val="000000"/>
          <w:sz w:val="28"/>
        </w:rPr>
        <w:t>
      учреждения "Мангистауская областная</w:t>
      </w:r>
    </w:p>
    <w:bookmarkEnd w:id="10"/>
    <w:bookmarkStart w:name="z11" w:id="11"/>
    <w:p>
      <w:pPr>
        <w:spacing w:after="0"/>
        <w:ind w:left="0"/>
        <w:jc w:val="both"/>
      </w:pPr>
      <w:r>
        <w:rPr>
          <w:rFonts w:ascii="Times New Roman"/>
          <w:b w:val="false"/>
          <w:i w:val="false"/>
          <w:color w:val="000000"/>
          <w:sz w:val="28"/>
        </w:rPr>
        <w:t>
      территориальная инспекция Комитета</w:t>
      </w:r>
    </w:p>
    <w:bookmarkEnd w:id="11"/>
    <w:bookmarkStart w:name="z12" w:id="12"/>
    <w:p>
      <w:pPr>
        <w:spacing w:after="0"/>
        <w:ind w:left="0"/>
        <w:jc w:val="both"/>
      </w:pPr>
      <w:r>
        <w:rPr>
          <w:rFonts w:ascii="Times New Roman"/>
          <w:b w:val="false"/>
          <w:i w:val="false"/>
          <w:color w:val="000000"/>
          <w:sz w:val="28"/>
        </w:rPr>
        <w:t>
      Ветеринарного контроля и надзора</w:t>
      </w:r>
    </w:p>
    <w:bookmarkEnd w:id="12"/>
    <w:bookmarkStart w:name="z13" w:id="13"/>
    <w:p>
      <w:pPr>
        <w:spacing w:after="0"/>
        <w:ind w:left="0"/>
        <w:jc w:val="both"/>
      </w:pPr>
      <w:r>
        <w:rPr>
          <w:rFonts w:ascii="Times New Roman"/>
          <w:b w:val="false"/>
          <w:i w:val="false"/>
          <w:color w:val="000000"/>
          <w:sz w:val="28"/>
        </w:rPr>
        <w:t>
      Министерства сельского хозяйства</w:t>
      </w:r>
    </w:p>
    <w:bookmarkEnd w:id="13"/>
    <w:bookmarkStart w:name="z14" w:id="14"/>
    <w:p>
      <w:pPr>
        <w:spacing w:after="0"/>
        <w:ind w:left="0"/>
        <w:jc w:val="both"/>
      </w:pPr>
      <w:r>
        <w:rPr>
          <w:rFonts w:ascii="Times New Roman"/>
          <w:b w:val="false"/>
          <w:i w:val="false"/>
          <w:color w:val="000000"/>
          <w:sz w:val="28"/>
        </w:rPr>
        <w:t>
      Республики Казахстан"</w:t>
      </w:r>
    </w:p>
    <w:bookmarkEnd w:id="14"/>
    <w:bookmarkStart w:name="z15" w:id="15"/>
    <w:p>
      <w:pPr>
        <w:spacing w:after="0"/>
        <w:ind w:left="0"/>
        <w:jc w:val="both"/>
      </w:pPr>
      <w:r>
        <w:rPr>
          <w:rFonts w:ascii="Times New Roman"/>
          <w:b w:val="false"/>
          <w:i w:val="false"/>
          <w:color w:val="000000"/>
          <w:sz w:val="28"/>
        </w:rPr>
        <w:t>
      Мырзатов К.Ш.</w:t>
      </w:r>
    </w:p>
    <w:bookmarkEnd w:id="15"/>
    <w:bookmarkStart w:name="z16" w:id="16"/>
    <w:p>
      <w:pPr>
        <w:spacing w:after="0"/>
        <w:ind w:left="0"/>
        <w:jc w:val="both"/>
      </w:pPr>
      <w:r>
        <w:rPr>
          <w:rFonts w:ascii="Times New Roman"/>
          <w:b w:val="false"/>
          <w:i w:val="false"/>
          <w:color w:val="000000"/>
          <w:sz w:val="28"/>
        </w:rPr>
        <w:t>
      "28" 02 2018 года</w:t>
      </w:r>
    </w:p>
    <w:bookmarkEnd w:id="16"/>
    <w:p>
      <w:pPr>
        <w:spacing w:after="0"/>
        <w:ind w:left="0"/>
        <w:jc w:val="both"/>
      </w:pPr>
      <w:r>
        <w:rPr>
          <w:rFonts w:ascii="Times New Roman"/>
          <w:b w:val="false"/>
          <w:i w:val="false"/>
          <w:color w:val="000000"/>
          <w:sz w:val="28"/>
        </w:rPr>
        <w:t>
      Руководитель республиканского</w:t>
      </w:r>
    </w:p>
    <w:p>
      <w:pPr>
        <w:spacing w:after="0"/>
        <w:ind w:left="0"/>
        <w:jc w:val="both"/>
      </w:pPr>
      <w:r>
        <w:rPr>
          <w:rFonts w:ascii="Times New Roman"/>
          <w:b w:val="false"/>
          <w:i w:val="false"/>
          <w:color w:val="000000"/>
          <w:sz w:val="28"/>
        </w:rPr>
        <w:t>
      государственного учреждения</w:t>
      </w:r>
    </w:p>
    <w:p>
      <w:pPr>
        <w:spacing w:after="0"/>
        <w:ind w:left="0"/>
        <w:jc w:val="both"/>
      </w:pPr>
      <w:r>
        <w:rPr>
          <w:rFonts w:ascii="Times New Roman"/>
          <w:b w:val="false"/>
          <w:i w:val="false"/>
          <w:color w:val="000000"/>
          <w:sz w:val="28"/>
        </w:rPr>
        <w:t>
      "Департамент охраны общественного</w:t>
      </w:r>
    </w:p>
    <w:p>
      <w:pPr>
        <w:spacing w:after="0"/>
        <w:ind w:left="0"/>
        <w:jc w:val="both"/>
      </w:pPr>
      <w:r>
        <w:rPr>
          <w:rFonts w:ascii="Times New Roman"/>
          <w:b w:val="false"/>
          <w:i w:val="false"/>
          <w:color w:val="000000"/>
          <w:sz w:val="28"/>
        </w:rPr>
        <w:t>
      здоровья Мангистауской области</w:t>
      </w:r>
    </w:p>
    <w:p>
      <w:pPr>
        <w:spacing w:after="0"/>
        <w:ind w:left="0"/>
        <w:jc w:val="both"/>
      </w:pPr>
      <w:r>
        <w:rPr>
          <w:rFonts w:ascii="Times New Roman"/>
          <w:b w:val="false"/>
          <w:i w:val="false"/>
          <w:color w:val="000000"/>
          <w:sz w:val="28"/>
        </w:rPr>
        <w:t>
      Комитета охраны общественного здоровья</w:t>
      </w:r>
    </w:p>
    <w:p>
      <w:pPr>
        <w:spacing w:after="0"/>
        <w:ind w:left="0"/>
        <w:jc w:val="both"/>
      </w:pPr>
      <w:r>
        <w:rPr>
          <w:rFonts w:ascii="Times New Roman"/>
          <w:b w:val="false"/>
          <w:i w:val="false"/>
          <w:color w:val="000000"/>
          <w:sz w:val="28"/>
        </w:rPr>
        <w:t>
      Министерства здравоохранения</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Утесинов Б.Б.</w:t>
      </w:r>
    </w:p>
    <w:p>
      <w:pPr>
        <w:spacing w:after="0"/>
        <w:ind w:left="0"/>
        <w:jc w:val="both"/>
      </w:pPr>
      <w:r>
        <w:rPr>
          <w:rFonts w:ascii="Times New Roman"/>
          <w:b w:val="false"/>
          <w:i w:val="false"/>
          <w:color w:val="000000"/>
          <w:sz w:val="28"/>
        </w:rPr>
        <w:t>
      "28" 02 2018 года</w:t>
      </w:r>
    </w:p>
    <w:p>
      <w:pPr>
        <w:spacing w:after="0"/>
        <w:ind w:left="0"/>
        <w:jc w:val="both"/>
      </w:pPr>
      <w:r>
        <w:rPr>
          <w:rFonts w:ascii="Times New Roman"/>
          <w:b w:val="false"/>
          <w:i w:val="false"/>
          <w:color w:val="000000"/>
          <w:sz w:val="28"/>
        </w:rPr>
        <w:t>
      Начальник государственного учреждения</w:t>
      </w:r>
    </w:p>
    <w:p>
      <w:pPr>
        <w:spacing w:after="0"/>
        <w:ind w:left="0"/>
        <w:jc w:val="both"/>
      </w:pPr>
      <w:r>
        <w:rPr>
          <w:rFonts w:ascii="Times New Roman"/>
          <w:b w:val="false"/>
          <w:i w:val="false"/>
          <w:color w:val="000000"/>
          <w:sz w:val="28"/>
        </w:rPr>
        <w:t>
      "Департамент внутренних дел</w:t>
      </w:r>
    </w:p>
    <w:p>
      <w:pPr>
        <w:spacing w:after="0"/>
        <w:ind w:left="0"/>
        <w:jc w:val="both"/>
      </w:pPr>
      <w:r>
        <w:rPr>
          <w:rFonts w:ascii="Times New Roman"/>
          <w:b w:val="false"/>
          <w:i w:val="false"/>
          <w:color w:val="000000"/>
          <w:sz w:val="28"/>
        </w:rPr>
        <w:t>
      Мангистауской области Министерства</w:t>
      </w:r>
    </w:p>
    <w:p>
      <w:pPr>
        <w:spacing w:after="0"/>
        <w:ind w:left="0"/>
        <w:jc w:val="both"/>
      </w:pPr>
      <w:r>
        <w:rPr>
          <w:rFonts w:ascii="Times New Roman"/>
          <w:b w:val="false"/>
          <w:i w:val="false"/>
          <w:color w:val="000000"/>
          <w:sz w:val="28"/>
        </w:rPr>
        <w:t>
      внутренних дел Республики Казахстан"</w:t>
      </w:r>
    </w:p>
    <w:p>
      <w:pPr>
        <w:spacing w:after="0"/>
        <w:ind w:left="0"/>
        <w:jc w:val="both"/>
      </w:pPr>
      <w:r>
        <w:rPr>
          <w:rFonts w:ascii="Times New Roman"/>
          <w:b w:val="false"/>
          <w:i w:val="false"/>
          <w:color w:val="000000"/>
          <w:sz w:val="28"/>
        </w:rPr>
        <w:t>
      Таймерденов К.Д.</w:t>
      </w:r>
    </w:p>
    <w:p>
      <w:pPr>
        <w:spacing w:after="0"/>
        <w:ind w:left="0"/>
        <w:jc w:val="both"/>
      </w:pPr>
      <w:r>
        <w:rPr>
          <w:rFonts w:ascii="Times New Roman"/>
          <w:b w:val="false"/>
          <w:i w:val="false"/>
          <w:color w:val="000000"/>
          <w:sz w:val="28"/>
        </w:rPr>
        <w:t>
      "28" 02 2018 года</w:t>
      </w:r>
    </w:p>
    <w:p>
      <w:pPr>
        <w:spacing w:after="0"/>
        <w:ind w:left="0"/>
        <w:jc w:val="both"/>
      </w:pPr>
      <w:r>
        <w:rPr>
          <w:rFonts w:ascii="Times New Roman"/>
          <w:b w:val="false"/>
          <w:i w:val="false"/>
          <w:color w:val="000000"/>
          <w:sz w:val="28"/>
        </w:rPr>
        <w:t>
      Руководитель государственного</w:t>
      </w:r>
    </w:p>
    <w:p>
      <w:pPr>
        <w:spacing w:after="0"/>
        <w:ind w:left="0"/>
        <w:jc w:val="both"/>
      </w:pPr>
      <w:r>
        <w:rPr>
          <w:rFonts w:ascii="Times New Roman"/>
          <w:b w:val="false"/>
          <w:i w:val="false"/>
          <w:color w:val="000000"/>
          <w:sz w:val="28"/>
        </w:rPr>
        <w:t>
      учреждения "Управление земельных</w:t>
      </w:r>
    </w:p>
    <w:p>
      <w:pPr>
        <w:spacing w:after="0"/>
        <w:ind w:left="0"/>
        <w:jc w:val="both"/>
      </w:pPr>
      <w:r>
        <w:rPr>
          <w:rFonts w:ascii="Times New Roman"/>
          <w:b w:val="false"/>
          <w:i w:val="false"/>
          <w:color w:val="000000"/>
          <w:sz w:val="28"/>
        </w:rPr>
        <w:t>
      отношений Мангистауской области"</w:t>
      </w:r>
    </w:p>
    <w:p>
      <w:pPr>
        <w:spacing w:after="0"/>
        <w:ind w:left="0"/>
        <w:jc w:val="both"/>
      </w:pPr>
      <w:r>
        <w:rPr>
          <w:rFonts w:ascii="Times New Roman"/>
          <w:b w:val="false"/>
          <w:i w:val="false"/>
          <w:color w:val="000000"/>
          <w:sz w:val="28"/>
        </w:rPr>
        <w:t>
      Дузмагамбетов Е.Д.</w:t>
      </w:r>
    </w:p>
    <w:p>
      <w:pPr>
        <w:spacing w:after="0"/>
        <w:ind w:left="0"/>
        <w:jc w:val="both"/>
      </w:pPr>
      <w:r>
        <w:rPr>
          <w:rFonts w:ascii="Times New Roman"/>
          <w:b w:val="false"/>
          <w:i w:val="false"/>
          <w:color w:val="000000"/>
          <w:sz w:val="28"/>
        </w:rPr>
        <w:t>
      "28" 02 2018 года</w:t>
      </w:r>
    </w:p>
    <w:p>
      <w:pPr>
        <w:spacing w:after="0"/>
        <w:ind w:left="0"/>
        <w:jc w:val="both"/>
      </w:pPr>
      <w:r>
        <w:rPr>
          <w:rFonts w:ascii="Times New Roman"/>
          <w:b w:val="false"/>
          <w:i w:val="false"/>
          <w:color w:val="000000"/>
          <w:sz w:val="28"/>
        </w:rPr>
        <w:t>
      Руководитель государственного</w:t>
      </w:r>
    </w:p>
    <w:p>
      <w:pPr>
        <w:spacing w:after="0"/>
        <w:ind w:left="0"/>
        <w:jc w:val="both"/>
      </w:pPr>
      <w:r>
        <w:rPr>
          <w:rFonts w:ascii="Times New Roman"/>
          <w:b w:val="false"/>
          <w:i w:val="false"/>
          <w:color w:val="000000"/>
          <w:sz w:val="28"/>
        </w:rPr>
        <w:t>
      учреждения "Управление строительства</w:t>
      </w:r>
    </w:p>
    <w:p>
      <w:pPr>
        <w:spacing w:after="0"/>
        <w:ind w:left="0"/>
        <w:jc w:val="both"/>
      </w:pPr>
      <w:r>
        <w:rPr>
          <w:rFonts w:ascii="Times New Roman"/>
          <w:b w:val="false"/>
          <w:i w:val="false"/>
          <w:color w:val="000000"/>
          <w:sz w:val="28"/>
        </w:rPr>
        <w:t>
      Мангистауской области"</w:t>
      </w:r>
    </w:p>
    <w:p>
      <w:pPr>
        <w:spacing w:after="0"/>
        <w:ind w:left="0"/>
        <w:jc w:val="both"/>
      </w:pPr>
      <w:r>
        <w:rPr>
          <w:rFonts w:ascii="Times New Roman"/>
          <w:b w:val="false"/>
          <w:i w:val="false"/>
          <w:color w:val="000000"/>
          <w:sz w:val="28"/>
        </w:rPr>
        <w:t>
      Хамиев А.Т.</w:t>
      </w:r>
    </w:p>
    <w:p>
      <w:pPr>
        <w:spacing w:after="0"/>
        <w:ind w:left="0"/>
        <w:jc w:val="both"/>
      </w:pPr>
      <w:r>
        <w:rPr>
          <w:rFonts w:ascii="Times New Roman"/>
          <w:b w:val="false"/>
          <w:i w:val="false"/>
          <w:color w:val="000000"/>
          <w:sz w:val="28"/>
        </w:rPr>
        <w:t>
      "28" 02 2018 года</w:t>
      </w:r>
    </w:p>
    <w:p>
      <w:pPr>
        <w:spacing w:after="0"/>
        <w:ind w:left="0"/>
        <w:jc w:val="both"/>
      </w:pPr>
      <w:r>
        <w:rPr>
          <w:rFonts w:ascii="Times New Roman"/>
          <w:b w:val="false"/>
          <w:i w:val="false"/>
          <w:color w:val="000000"/>
          <w:sz w:val="28"/>
        </w:rPr>
        <w:t>
      Руководитель государственного</w:t>
      </w:r>
    </w:p>
    <w:p>
      <w:pPr>
        <w:spacing w:after="0"/>
        <w:ind w:left="0"/>
        <w:jc w:val="both"/>
      </w:pPr>
      <w:r>
        <w:rPr>
          <w:rFonts w:ascii="Times New Roman"/>
          <w:b w:val="false"/>
          <w:i w:val="false"/>
          <w:color w:val="000000"/>
          <w:sz w:val="28"/>
        </w:rPr>
        <w:t>
      учреждения "Управление</w:t>
      </w:r>
    </w:p>
    <w:p>
      <w:pPr>
        <w:spacing w:after="0"/>
        <w:ind w:left="0"/>
        <w:jc w:val="both"/>
      </w:pPr>
      <w:r>
        <w:rPr>
          <w:rFonts w:ascii="Times New Roman"/>
          <w:b w:val="false"/>
          <w:i w:val="false"/>
          <w:color w:val="000000"/>
          <w:sz w:val="28"/>
        </w:rPr>
        <w:t>
      архитектуры и градостроительства</w:t>
      </w:r>
    </w:p>
    <w:p>
      <w:pPr>
        <w:spacing w:after="0"/>
        <w:ind w:left="0"/>
        <w:jc w:val="both"/>
      </w:pPr>
      <w:r>
        <w:rPr>
          <w:rFonts w:ascii="Times New Roman"/>
          <w:b w:val="false"/>
          <w:i w:val="false"/>
          <w:color w:val="000000"/>
          <w:sz w:val="28"/>
        </w:rPr>
        <w:t>
      Мангистауской области"</w:t>
      </w:r>
    </w:p>
    <w:p>
      <w:pPr>
        <w:spacing w:after="0"/>
        <w:ind w:left="0"/>
        <w:jc w:val="both"/>
      </w:pPr>
      <w:r>
        <w:rPr>
          <w:rFonts w:ascii="Times New Roman"/>
          <w:b w:val="false"/>
          <w:i w:val="false"/>
          <w:color w:val="000000"/>
          <w:sz w:val="28"/>
        </w:rPr>
        <w:t>
      Жайлау Н.М.</w:t>
      </w:r>
    </w:p>
    <w:p>
      <w:pPr>
        <w:spacing w:after="0"/>
        <w:ind w:left="0"/>
        <w:jc w:val="both"/>
      </w:pPr>
      <w:r>
        <w:rPr>
          <w:rFonts w:ascii="Times New Roman"/>
          <w:b w:val="false"/>
          <w:i w:val="false"/>
          <w:color w:val="000000"/>
          <w:sz w:val="28"/>
        </w:rPr>
        <w:t>
      "28" 02 2018 года</w:t>
      </w:r>
    </w:p>
    <w:p>
      <w:pPr>
        <w:spacing w:after="0"/>
        <w:ind w:left="0"/>
        <w:jc w:val="both"/>
      </w:pPr>
      <w:r>
        <w:rPr>
          <w:rFonts w:ascii="Times New Roman"/>
          <w:b w:val="false"/>
          <w:i w:val="false"/>
          <w:color w:val="000000"/>
          <w:sz w:val="28"/>
        </w:rPr>
        <w:t>
      Руководитель государственного</w:t>
      </w:r>
    </w:p>
    <w:p>
      <w:pPr>
        <w:spacing w:after="0"/>
        <w:ind w:left="0"/>
        <w:jc w:val="both"/>
      </w:pPr>
      <w:r>
        <w:rPr>
          <w:rFonts w:ascii="Times New Roman"/>
          <w:b w:val="false"/>
          <w:i w:val="false"/>
          <w:color w:val="000000"/>
          <w:sz w:val="28"/>
        </w:rPr>
        <w:t>
      учреждения "Управление природных</w:t>
      </w:r>
    </w:p>
    <w:p>
      <w:pPr>
        <w:spacing w:after="0"/>
        <w:ind w:left="0"/>
        <w:jc w:val="both"/>
      </w:pPr>
      <w:r>
        <w:rPr>
          <w:rFonts w:ascii="Times New Roman"/>
          <w:b w:val="false"/>
          <w:i w:val="false"/>
          <w:color w:val="000000"/>
          <w:sz w:val="28"/>
        </w:rPr>
        <w:t>
      ресурсов и регулирования</w:t>
      </w:r>
    </w:p>
    <w:p>
      <w:pPr>
        <w:spacing w:after="0"/>
        <w:ind w:left="0"/>
        <w:jc w:val="both"/>
      </w:pPr>
      <w:r>
        <w:rPr>
          <w:rFonts w:ascii="Times New Roman"/>
          <w:b w:val="false"/>
          <w:i w:val="false"/>
          <w:color w:val="000000"/>
          <w:sz w:val="28"/>
        </w:rPr>
        <w:t>
      природопользования Мангистауской области"</w:t>
      </w:r>
    </w:p>
    <w:p>
      <w:pPr>
        <w:spacing w:after="0"/>
        <w:ind w:left="0"/>
        <w:jc w:val="both"/>
      </w:pPr>
      <w:r>
        <w:rPr>
          <w:rFonts w:ascii="Times New Roman"/>
          <w:b w:val="false"/>
          <w:i w:val="false"/>
          <w:color w:val="000000"/>
          <w:sz w:val="28"/>
        </w:rPr>
        <w:t>
      Кусбеков Д.Т.</w:t>
      </w:r>
    </w:p>
    <w:p>
      <w:pPr>
        <w:spacing w:after="0"/>
        <w:ind w:left="0"/>
        <w:jc w:val="both"/>
      </w:pPr>
      <w:r>
        <w:rPr>
          <w:rFonts w:ascii="Times New Roman"/>
          <w:b w:val="false"/>
          <w:i w:val="false"/>
          <w:color w:val="000000"/>
          <w:sz w:val="28"/>
        </w:rPr>
        <w:t>
      "28" 02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Мангистауского</w:t>
            </w:r>
            <w:r>
              <w:br/>
            </w:r>
            <w:r>
              <w:rPr>
                <w:rFonts w:ascii="Times New Roman"/>
                <w:b w:val="false"/>
                <w:i w:val="false"/>
                <w:color w:val="000000"/>
                <w:sz w:val="20"/>
              </w:rPr>
              <w:t>областного маслихата</w:t>
            </w:r>
            <w:r>
              <w:br/>
            </w:r>
            <w:r>
              <w:rPr>
                <w:rFonts w:ascii="Times New Roman"/>
                <w:b w:val="false"/>
                <w:i w:val="false"/>
                <w:color w:val="000000"/>
                <w:sz w:val="20"/>
              </w:rPr>
              <w:t>от 28 февраля 2018 года № 16/200</w:t>
            </w:r>
            <w:r>
              <w:br/>
            </w:r>
          </w:p>
        </w:tc>
      </w:tr>
    </w:tbl>
    <w:bookmarkStart w:name="z160" w:id="17"/>
    <w:p>
      <w:pPr>
        <w:spacing w:after="0"/>
        <w:ind w:left="0"/>
        <w:jc w:val="left"/>
      </w:pPr>
      <w:r>
        <w:rPr>
          <w:rFonts w:ascii="Times New Roman"/>
          <w:b/>
          <w:i w:val="false"/>
          <w:color w:val="000000"/>
        </w:rPr>
        <w:t xml:space="preserve"> Правила содержания и защиты зеленых насаждений Мангистауской области</w:t>
      </w:r>
    </w:p>
    <w:bookmarkEnd w:id="17"/>
    <w:p>
      <w:pPr>
        <w:spacing w:after="0"/>
        <w:ind w:left="0"/>
        <w:jc w:val="both"/>
      </w:pPr>
      <w:r>
        <w:rPr>
          <w:rFonts w:ascii="Times New Roman"/>
          <w:b w:val="false"/>
          <w:i w:val="false"/>
          <w:color w:val="ff0000"/>
          <w:sz w:val="28"/>
        </w:rPr>
        <w:t xml:space="preserve">
      Сноска. Приложение 1 в редакции решения маслихата Мангистауской области от 09.12.2022 </w:t>
      </w:r>
      <w:r>
        <w:rPr>
          <w:rFonts w:ascii="Times New Roman"/>
          <w:b w:val="false"/>
          <w:i w:val="false"/>
          <w:color w:val="ff0000"/>
          <w:sz w:val="28"/>
        </w:rPr>
        <w:t>№ 16/181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1. Настоящие Правила содержания и защиты зеленых насаждений (далее – Правила) разработаны в соответствии с Законом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Законом Республики Казахстан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xml:space="preserve">" (далее – Закон), приказом Министра национальной экономики Республики Казахстан от 20 марта 2015 года </w:t>
      </w:r>
      <w:r>
        <w:rPr>
          <w:rFonts w:ascii="Times New Roman"/>
          <w:b w:val="false"/>
          <w:i w:val="false"/>
          <w:color w:val="000000"/>
          <w:sz w:val="28"/>
        </w:rPr>
        <w:t>№ 235</w:t>
      </w:r>
      <w:r>
        <w:rPr>
          <w:rFonts w:ascii="Times New Roman"/>
          <w:b w:val="false"/>
          <w:i w:val="false"/>
          <w:color w:val="000000"/>
          <w:sz w:val="28"/>
        </w:rPr>
        <w:t xml:space="preserve"> "Об утверждении Типовых правил содержания и защиты зеленых насаждений, правил благоустройства территорий городов и населенных пунктов и Правил оказании государственной услуги "Выдача разрешения на вырубку деревьев" (зарегистрирован в Реестре государственной регистрации нормативных правовых актов под № 10886) и определяют порядок содержания и защиты зеленых насаждений Мангистауской области.</w:t>
      </w:r>
    </w:p>
    <w:p>
      <w:pPr>
        <w:spacing w:after="0"/>
        <w:ind w:left="0"/>
        <w:jc w:val="both"/>
      </w:pPr>
      <w:r>
        <w:rPr>
          <w:rFonts w:ascii="Times New Roman"/>
          <w:b w:val="false"/>
          <w:i w:val="false"/>
          <w:color w:val="000000"/>
          <w:sz w:val="28"/>
        </w:rPr>
        <w:t>
      Действие Правил не распространяется на зеленые насаждения, произрастающие на участках государственного лесного фонда и особо охраняемых природных территориях и местного значения, территориях индивидуального жилого дома и личного подсобного хозяйства, на дачных участках.</w:t>
      </w:r>
    </w:p>
    <w:bookmarkStart w:name="z17" w:id="18"/>
    <w:p>
      <w:pPr>
        <w:spacing w:after="0"/>
        <w:ind w:left="0"/>
        <w:jc w:val="left"/>
      </w:pPr>
      <w:r>
        <w:rPr>
          <w:rFonts w:ascii="Times New Roman"/>
          <w:b/>
          <w:i w:val="false"/>
          <w:color w:val="000000"/>
        </w:rPr>
        <w:t xml:space="preserve"> 2. Правила определяют порядок и регулируют отношения в сфере содержания и защиты зеленых насаждений Мангистауской области.</w:t>
      </w:r>
    </w:p>
    <w:bookmarkEnd w:id="18"/>
    <w:bookmarkStart w:name="z18" w:id="19"/>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9"/>
    <w:bookmarkStart w:name="z19" w:id="20"/>
    <w:p>
      <w:pPr>
        <w:spacing w:after="0"/>
        <w:ind w:left="0"/>
        <w:jc w:val="both"/>
      </w:pPr>
      <w:r>
        <w:rPr>
          <w:rFonts w:ascii="Times New Roman"/>
          <w:b w:val="false"/>
          <w:i w:val="false"/>
          <w:color w:val="000000"/>
          <w:sz w:val="28"/>
        </w:rPr>
        <w:t>
      1) благоустройство –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проектированию озеленения, снижению уровня шума, улучшению микроклимата, охране от загрязнения воздушного бассейна, открытых водоемов и почвы) и услуг (по расчистке, уборке, санитарной очистке осушению и озеленению территории), осуществляемые в целях приведения той или иной территории в состояние, пригодное для строительства и нормального пользования по назначению, создания здоровых, удобных и культурных условий жизни населения;</w:t>
      </w:r>
    </w:p>
    <w:bookmarkEnd w:id="20"/>
    <w:bookmarkStart w:name="z20" w:id="21"/>
    <w:p>
      <w:pPr>
        <w:spacing w:after="0"/>
        <w:ind w:left="0"/>
        <w:jc w:val="both"/>
      </w:pPr>
      <w:r>
        <w:rPr>
          <w:rFonts w:ascii="Times New Roman"/>
          <w:b w:val="false"/>
          <w:i w:val="false"/>
          <w:color w:val="000000"/>
          <w:sz w:val="28"/>
        </w:rPr>
        <w:t>
      2) вырубка деревьев – работа по вырубке деревьев, осуществляемая по разрешению уполномоченного органа в соответствии с пунктом 159 приложения 2 к Закону Республики Казахстан "</w:t>
      </w:r>
      <w:r>
        <w:rPr>
          <w:rFonts w:ascii="Times New Roman"/>
          <w:b w:val="false"/>
          <w:i w:val="false"/>
          <w:color w:val="000000"/>
          <w:sz w:val="28"/>
        </w:rPr>
        <w:t>О разрешениях и уведомлениях</w:t>
      </w:r>
      <w:r>
        <w:rPr>
          <w:rFonts w:ascii="Times New Roman"/>
          <w:b w:val="false"/>
          <w:i w:val="false"/>
          <w:color w:val="000000"/>
          <w:sz w:val="28"/>
        </w:rPr>
        <w:t>" (далее – Закон о разрешениях);</w:t>
      </w:r>
    </w:p>
    <w:bookmarkEnd w:id="21"/>
    <w:bookmarkStart w:name="z21" w:id="22"/>
    <w:p>
      <w:pPr>
        <w:spacing w:after="0"/>
        <w:ind w:left="0"/>
        <w:jc w:val="both"/>
      </w:pPr>
      <w:r>
        <w:rPr>
          <w:rFonts w:ascii="Times New Roman"/>
          <w:b w:val="false"/>
          <w:i w:val="false"/>
          <w:color w:val="000000"/>
          <w:sz w:val="28"/>
        </w:rPr>
        <w:t>
      3) пересадка деревьев и зеленых насаждении – работа по пересадке деревьев и зеленых насаждении, осуществляемая на участках определенном уполномоченным органом;</w:t>
      </w:r>
    </w:p>
    <w:bookmarkEnd w:id="22"/>
    <w:bookmarkStart w:name="z22" w:id="23"/>
    <w:p>
      <w:pPr>
        <w:spacing w:after="0"/>
        <w:ind w:left="0"/>
        <w:jc w:val="both"/>
      </w:pPr>
      <w:r>
        <w:rPr>
          <w:rFonts w:ascii="Times New Roman"/>
          <w:b w:val="false"/>
          <w:i w:val="false"/>
          <w:color w:val="000000"/>
          <w:sz w:val="28"/>
        </w:rPr>
        <w:t>
      4) дендрологический план – схематический документ размещения зеленых насаждений, с указанием количественного и видового состава существующей и проектируемой к посадке зеленых насаждений древесно-кустарниковой растительности, в сочетании с открытыми участками газонов, площадок, дорожек, водоемов, с учетом зоны застройки;</w:t>
      </w:r>
    </w:p>
    <w:bookmarkEnd w:id="23"/>
    <w:bookmarkStart w:name="z23" w:id="24"/>
    <w:p>
      <w:pPr>
        <w:spacing w:after="0"/>
        <w:ind w:left="0"/>
        <w:jc w:val="both"/>
      </w:pPr>
      <w:r>
        <w:rPr>
          <w:rFonts w:ascii="Times New Roman"/>
          <w:b w:val="false"/>
          <w:i w:val="false"/>
          <w:color w:val="000000"/>
          <w:sz w:val="28"/>
        </w:rPr>
        <w:t>
      5) земли общего пользования – земли занятые и предназначенные для занятия площадями, улицами, тротуарами, проездами, дорогами, набережными, парками, скверами, городскими лесами, бульварами, водоемами, пляжами, кладбищами и объектами, предназначенными для удовлетворения нужд населения (инженерные системы общего пользования);</w:t>
      </w:r>
    </w:p>
    <w:bookmarkEnd w:id="24"/>
    <w:bookmarkStart w:name="z24" w:id="25"/>
    <w:p>
      <w:pPr>
        <w:spacing w:after="0"/>
        <w:ind w:left="0"/>
        <w:jc w:val="both"/>
      </w:pPr>
      <w:r>
        <w:rPr>
          <w:rFonts w:ascii="Times New Roman"/>
          <w:b w:val="false"/>
          <w:i w:val="false"/>
          <w:color w:val="000000"/>
          <w:sz w:val="28"/>
        </w:rPr>
        <w:t>
      6) омолаживание – сильное укорачивание скелетных и полускелетных ветвей, прореживание и регулирование побегов, обрезка ствола на высоте не менее 3,5 метров у взрослых деревьев, пригодных для омолаживания со здоровыми штамбами и стволами, потерявшими свои декоративные качества вследствие усыхания вершин и ветвей;</w:t>
      </w:r>
    </w:p>
    <w:bookmarkEnd w:id="25"/>
    <w:bookmarkStart w:name="z25" w:id="26"/>
    <w:p>
      <w:pPr>
        <w:spacing w:after="0"/>
        <w:ind w:left="0"/>
        <w:jc w:val="both"/>
      </w:pPr>
      <w:r>
        <w:rPr>
          <w:rFonts w:ascii="Times New Roman"/>
          <w:b w:val="false"/>
          <w:i w:val="false"/>
          <w:color w:val="000000"/>
          <w:sz w:val="28"/>
        </w:rPr>
        <w:t>
      7) зеленый массив – озелененная территория, насчитывающая не менее 50 экземпляров деревьев на территории не менее 0,125 га, независимо от видового состава;</w:t>
      </w:r>
    </w:p>
    <w:bookmarkEnd w:id="26"/>
    <w:bookmarkStart w:name="z26" w:id="27"/>
    <w:p>
      <w:pPr>
        <w:spacing w:after="0"/>
        <w:ind w:left="0"/>
        <w:jc w:val="both"/>
      </w:pPr>
      <w:r>
        <w:rPr>
          <w:rFonts w:ascii="Times New Roman"/>
          <w:b w:val="false"/>
          <w:i w:val="false"/>
          <w:color w:val="000000"/>
          <w:sz w:val="28"/>
        </w:rPr>
        <w:t>
      8) зеленые насаждения – древесно-кустарниковая и травянистая растительность естественного происхождения и искусственно высаженные, которые в соответствии с гражданским законодательством являются недвижимым имуществом и составляют единый городской зеленый фонд;</w:t>
      </w:r>
    </w:p>
    <w:bookmarkEnd w:id="27"/>
    <w:bookmarkStart w:name="z27" w:id="28"/>
    <w:p>
      <w:pPr>
        <w:spacing w:after="0"/>
        <w:ind w:left="0"/>
        <w:jc w:val="both"/>
      </w:pPr>
      <w:r>
        <w:rPr>
          <w:rFonts w:ascii="Times New Roman"/>
          <w:b w:val="false"/>
          <w:i w:val="false"/>
          <w:color w:val="000000"/>
          <w:sz w:val="28"/>
        </w:rPr>
        <w:t>
      9) уничтожение зеленых насаждений – повреждение зеленых насаждений, повлекшее их гибель;</w:t>
      </w:r>
    </w:p>
    <w:bookmarkEnd w:id="28"/>
    <w:bookmarkStart w:name="z28" w:id="29"/>
    <w:p>
      <w:pPr>
        <w:spacing w:after="0"/>
        <w:ind w:left="0"/>
        <w:jc w:val="both"/>
      </w:pPr>
      <w:r>
        <w:rPr>
          <w:rFonts w:ascii="Times New Roman"/>
          <w:b w:val="false"/>
          <w:i w:val="false"/>
          <w:color w:val="000000"/>
          <w:sz w:val="28"/>
        </w:rPr>
        <w:t>
      10) содержание и защита зеленых насаждений – система правовых, административных, организационных и экономических мер, направленных на создание, сохранение и воспроизводство зеленых насаждений (в том числе компенсационное восстановление зеленых насаждений взамен вырубленных), озелененных территорий и зеленых массивов;</w:t>
      </w:r>
    </w:p>
    <w:bookmarkEnd w:id="29"/>
    <w:bookmarkStart w:name="z29" w:id="30"/>
    <w:p>
      <w:pPr>
        <w:spacing w:after="0"/>
        <w:ind w:left="0"/>
        <w:jc w:val="both"/>
      </w:pPr>
      <w:r>
        <w:rPr>
          <w:rFonts w:ascii="Times New Roman"/>
          <w:b w:val="false"/>
          <w:i w:val="false"/>
          <w:color w:val="000000"/>
          <w:sz w:val="28"/>
        </w:rPr>
        <w:t>
      11) сохранение зеленых насаждений – комплекс мероприятий, направленный на сохранение особо ценных пород насаждений, попадающих под пятно благоустройства и строительных работ;</w:t>
      </w:r>
    </w:p>
    <w:bookmarkEnd w:id="30"/>
    <w:bookmarkStart w:name="z30" w:id="31"/>
    <w:p>
      <w:pPr>
        <w:spacing w:after="0"/>
        <w:ind w:left="0"/>
        <w:jc w:val="both"/>
      </w:pPr>
      <w:r>
        <w:rPr>
          <w:rFonts w:ascii="Times New Roman"/>
          <w:b w:val="false"/>
          <w:i w:val="false"/>
          <w:color w:val="000000"/>
          <w:sz w:val="28"/>
        </w:rPr>
        <w:t>
      12) лесопатологическое обследование зеленых насаждений – специальное обследование на наличие вредителей (насекомых), выявление наличия признаков и очагов болезней, признаков поражения грибковыми заболеваниями (паразитами) стволов, корневой системы и кроны. Если насаждения поражены болезнями более чем на 50 (пятидесяти) %, то они подлежат обязательной вырубке;</w:t>
      </w:r>
    </w:p>
    <w:bookmarkEnd w:id="31"/>
    <w:bookmarkStart w:name="z31" w:id="32"/>
    <w:p>
      <w:pPr>
        <w:spacing w:after="0"/>
        <w:ind w:left="0"/>
        <w:jc w:val="both"/>
      </w:pPr>
      <w:r>
        <w:rPr>
          <w:rFonts w:ascii="Times New Roman"/>
          <w:b w:val="false"/>
          <w:i w:val="false"/>
          <w:color w:val="000000"/>
          <w:sz w:val="28"/>
        </w:rPr>
        <w:t>
      13) инвентаризация зеленых насаждений (подеревный перечет) – комплекс мероприятий по учету объектов озеленения с подробным описанием количественных и качественных характеристик, а также графическое отображение каждого элемента озеленения на плановой основе;</w:t>
      </w:r>
    </w:p>
    <w:bookmarkEnd w:id="32"/>
    <w:bookmarkStart w:name="z32" w:id="33"/>
    <w:p>
      <w:pPr>
        <w:spacing w:after="0"/>
        <w:ind w:left="0"/>
        <w:jc w:val="both"/>
      </w:pPr>
      <w:r>
        <w:rPr>
          <w:rFonts w:ascii="Times New Roman"/>
          <w:b w:val="false"/>
          <w:i w:val="false"/>
          <w:color w:val="000000"/>
          <w:sz w:val="28"/>
        </w:rPr>
        <w:t>
      14) реестр зеленых насаждений – свод данных о типах, видовом составе, размере площади, состоянии и расположении зеленых насаждений;</w:t>
      </w:r>
    </w:p>
    <w:bookmarkEnd w:id="33"/>
    <w:bookmarkStart w:name="z33" w:id="34"/>
    <w:p>
      <w:pPr>
        <w:spacing w:after="0"/>
        <w:ind w:left="0"/>
        <w:jc w:val="both"/>
      </w:pPr>
      <w:r>
        <w:rPr>
          <w:rFonts w:ascii="Times New Roman"/>
          <w:b w:val="false"/>
          <w:i w:val="false"/>
          <w:color w:val="000000"/>
          <w:sz w:val="28"/>
        </w:rPr>
        <w:t>
      15)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34"/>
    <w:bookmarkStart w:name="z34" w:id="35"/>
    <w:p>
      <w:pPr>
        <w:spacing w:after="0"/>
        <w:ind w:left="0"/>
        <w:jc w:val="both"/>
      </w:pPr>
      <w:r>
        <w:rPr>
          <w:rFonts w:ascii="Times New Roman"/>
          <w:b w:val="false"/>
          <w:i w:val="false"/>
          <w:color w:val="000000"/>
          <w:sz w:val="28"/>
        </w:rPr>
        <w:t>
      16) незаконная вырубка – вырубка деревьев, осуществляемая без разрешения уполномоченного органа;</w:t>
      </w:r>
    </w:p>
    <w:bookmarkEnd w:id="35"/>
    <w:bookmarkStart w:name="z35" w:id="36"/>
    <w:p>
      <w:pPr>
        <w:spacing w:after="0"/>
        <w:ind w:left="0"/>
        <w:jc w:val="both"/>
      </w:pPr>
      <w:r>
        <w:rPr>
          <w:rFonts w:ascii="Times New Roman"/>
          <w:b w:val="false"/>
          <w:i w:val="false"/>
          <w:color w:val="000000"/>
          <w:sz w:val="28"/>
        </w:rPr>
        <w:t>
      17) озелененные территории – участок земли, на котором располагается растительность естественного происхождения, искусственно созданные садово-парковые комплексы и объекты, бульвары, скверы, газоны, цветники;</w:t>
      </w:r>
    </w:p>
    <w:bookmarkEnd w:id="36"/>
    <w:bookmarkStart w:name="z36" w:id="37"/>
    <w:p>
      <w:pPr>
        <w:spacing w:after="0"/>
        <w:ind w:left="0"/>
        <w:jc w:val="both"/>
      </w:pPr>
      <w:r>
        <w:rPr>
          <w:rFonts w:ascii="Times New Roman"/>
          <w:b w:val="false"/>
          <w:i w:val="false"/>
          <w:color w:val="000000"/>
          <w:sz w:val="28"/>
        </w:rPr>
        <w:t>
      18) организация по озеленению - физическое или юридическое лицо, на основании договора осуществляющее деятельность по озеленению, содержанию, работы по уходу зеленых насаждений и озелененных территорий общего пользования на территории населенного пункта;</w:t>
      </w:r>
    </w:p>
    <w:bookmarkEnd w:id="37"/>
    <w:bookmarkStart w:name="z37" w:id="38"/>
    <w:p>
      <w:pPr>
        <w:spacing w:after="0"/>
        <w:ind w:left="0"/>
        <w:jc w:val="both"/>
      </w:pPr>
      <w:r>
        <w:rPr>
          <w:rFonts w:ascii="Times New Roman"/>
          <w:b w:val="false"/>
          <w:i w:val="false"/>
          <w:color w:val="000000"/>
          <w:sz w:val="28"/>
        </w:rPr>
        <w:t>
      19)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bookmarkEnd w:id="38"/>
    <w:bookmarkStart w:name="z38" w:id="39"/>
    <w:p>
      <w:pPr>
        <w:spacing w:after="0"/>
        <w:ind w:left="0"/>
        <w:jc w:val="both"/>
      </w:pPr>
      <w:r>
        <w:rPr>
          <w:rFonts w:ascii="Times New Roman"/>
          <w:b w:val="false"/>
          <w:i w:val="false"/>
          <w:color w:val="000000"/>
          <w:sz w:val="28"/>
        </w:rPr>
        <w:t>
      20) работы по уходу – уход за почвой, подземной и надземной частью растений (подкормка, полив, рыхление, санитарно-профилактические мероприятия и прочие действия);</w:t>
      </w:r>
    </w:p>
    <w:bookmarkEnd w:id="39"/>
    <w:bookmarkStart w:name="z39" w:id="40"/>
    <w:p>
      <w:pPr>
        <w:spacing w:after="0"/>
        <w:ind w:left="0"/>
        <w:jc w:val="both"/>
      </w:pPr>
      <w:r>
        <w:rPr>
          <w:rFonts w:ascii="Times New Roman"/>
          <w:b w:val="false"/>
          <w:i w:val="false"/>
          <w:color w:val="000000"/>
          <w:sz w:val="28"/>
        </w:rPr>
        <w:t>
      21) вынужденная вырубка – вырубка деревьев, без согласования уполномоченного органа при ликвидации аварийных и чрезвычайных ситуаций;</w:t>
      </w:r>
    </w:p>
    <w:bookmarkEnd w:id="40"/>
    <w:bookmarkStart w:name="z40" w:id="41"/>
    <w:p>
      <w:pPr>
        <w:spacing w:after="0"/>
        <w:ind w:left="0"/>
        <w:jc w:val="both"/>
      </w:pPr>
      <w:r>
        <w:rPr>
          <w:rFonts w:ascii="Times New Roman"/>
          <w:b w:val="false"/>
          <w:i w:val="false"/>
          <w:color w:val="000000"/>
          <w:sz w:val="28"/>
        </w:rPr>
        <w:t>
      22) план компенсационной посадки – план посадки деревьев, которые подверглись вырубке, включающий в себя количественную часть, породный состав, объем, календарные сроки посадки, а также графическую схему размещения посадок с привязкой к плановой основе;</w:t>
      </w:r>
    </w:p>
    <w:bookmarkEnd w:id="41"/>
    <w:bookmarkStart w:name="z41" w:id="42"/>
    <w:p>
      <w:pPr>
        <w:spacing w:after="0"/>
        <w:ind w:left="0"/>
        <w:jc w:val="both"/>
      </w:pPr>
      <w:r>
        <w:rPr>
          <w:rFonts w:ascii="Times New Roman"/>
          <w:b w:val="false"/>
          <w:i w:val="false"/>
          <w:color w:val="000000"/>
          <w:sz w:val="28"/>
        </w:rPr>
        <w:t>
      23) компенсационная посадка – посадка взамен вырубленных деревьев на специальных участках определенных уполномоченным органом в соответствии с дендрологическим планом;</w:t>
      </w:r>
    </w:p>
    <w:bookmarkEnd w:id="42"/>
    <w:bookmarkStart w:name="z42" w:id="43"/>
    <w:p>
      <w:pPr>
        <w:spacing w:after="0"/>
        <w:ind w:left="0"/>
        <w:jc w:val="both"/>
      </w:pPr>
      <w:r>
        <w:rPr>
          <w:rFonts w:ascii="Times New Roman"/>
          <w:b w:val="false"/>
          <w:i w:val="false"/>
          <w:color w:val="000000"/>
          <w:sz w:val="28"/>
        </w:rPr>
        <w:t>
      24)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43"/>
    <w:bookmarkStart w:name="z43" w:id="44"/>
    <w:p>
      <w:pPr>
        <w:spacing w:after="0"/>
        <w:ind w:left="0"/>
        <w:jc w:val="both"/>
      </w:pPr>
      <w:r>
        <w:rPr>
          <w:rFonts w:ascii="Times New Roman"/>
          <w:b w:val="false"/>
          <w:i w:val="false"/>
          <w:color w:val="000000"/>
          <w:sz w:val="28"/>
        </w:rPr>
        <w:t>
      25) санитарная обрезка – удаление больных, усыхающих, сухих и поврежденных ветвей, создающих аварийные ситуации (лежащих на линиях электропередач, газовых трубах, разрушающих кровлю зданий, создающих угрозу безопасности дорожного движения);</w:t>
      </w:r>
    </w:p>
    <w:bookmarkEnd w:id="44"/>
    <w:bookmarkStart w:name="z44" w:id="45"/>
    <w:p>
      <w:pPr>
        <w:spacing w:after="0"/>
        <w:ind w:left="0"/>
        <w:jc w:val="both"/>
      </w:pPr>
      <w:r>
        <w:rPr>
          <w:rFonts w:ascii="Times New Roman"/>
          <w:b w:val="false"/>
          <w:i w:val="false"/>
          <w:color w:val="000000"/>
          <w:sz w:val="28"/>
        </w:rPr>
        <w:t>
      26) санитарная вырубка – вырубка (выборочная, сплошная), проводимая с целью улучшения санитарного состояния зеленых насаждений, при которой вырубаются больные, поврежденные, усыхающие и сухостойные деревья;</w:t>
      </w:r>
    </w:p>
    <w:bookmarkEnd w:id="45"/>
    <w:bookmarkStart w:name="z45" w:id="46"/>
    <w:p>
      <w:pPr>
        <w:spacing w:after="0"/>
        <w:ind w:left="0"/>
        <w:jc w:val="both"/>
      </w:pPr>
      <w:r>
        <w:rPr>
          <w:rFonts w:ascii="Times New Roman"/>
          <w:b w:val="false"/>
          <w:i w:val="false"/>
          <w:color w:val="000000"/>
          <w:sz w:val="28"/>
        </w:rPr>
        <w:t>
      27)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46"/>
    <w:bookmarkStart w:name="z46" w:id="47"/>
    <w:p>
      <w:pPr>
        <w:spacing w:after="0"/>
        <w:ind w:left="0"/>
        <w:jc w:val="both"/>
      </w:pPr>
      <w:r>
        <w:rPr>
          <w:rFonts w:ascii="Times New Roman"/>
          <w:b w:val="false"/>
          <w:i w:val="false"/>
          <w:color w:val="000000"/>
          <w:sz w:val="28"/>
        </w:rPr>
        <w:t>
      28) уполномоченный орган – структурное подразделение местного исполнительного органа, осуществляющие функции в сфере регулирования вопросов содержания и защиты зеленых насаждений;</w:t>
      </w:r>
    </w:p>
    <w:bookmarkEnd w:id="47"/>
    <w:bookmarkStart w:name="z47" w:id="48"/>
    <w:p>
      <w:pPr>
        <w:spacing w:after="0"/>
        <w:ind w:left="0"/>
        <w:jc w:val="both"/>
      </w:pPr>
      <w:r>
        <w:rPr>
          <w:rFonts w:ascii="Times New Roman"/>
          <w:b w:val="false"/>
          <w:i w:val="false"/>
          <w:color w:val="000000"/>
          <w:sz w:val="28"/>
        </w:rPr>
        <w:t>
      29) формирование кроны – обрезка ветвей и побегов, отдельных деревьев, кустарников и линейных насаждений, поддающихся формовке, не приводящая их гибели, с целью придания им определенной эстетической формы и омолаживания зеленых насаждений;</w:t>
      </w:r>
    </w:p>
    <w:bookmarkEnd w:id="48"/>
    <w:bookmarkStart w:name="z48" w:id="49"/>
    <w:p>
      <w:pPr>
        <w:spacing w:after="0"/>
        <w:ind w:left="0"/>
        <w:jc w:val="both"/>
      </w:pPr>
      <w:r>
        <w:rPr>
          <w:rFonts w:ascii="Times New Roman"/>
          <w:b w:val="false"/>
          <w:i w:val="false"/>
          <w:color w:val="000000"/>
          <w:sz w:val="28"/>
        </w:rPr>
        <w:t>
      30)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49"/>
    <w:bookmarkStart w:name="z49" w:id="50"/>
    <w:p>
      <w:pPr>
        <w:spacing w:after="0"/>
        <w:ind w:left="0"/>
        <w:jc w:val="both"/>
      </w:pPr>
      <w:r>
        <w:rPr>
          <w:rFonts w:ascii="Times New Roman"/>
          <w:b w:val="false"/>
          <w:i w:val="false"/>
          <w:color w:val="000000"/>
          <w:sz w:val="28"/>
        </w:rPr>
        <w:t>
      31)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к объектам находящимся в собственности, владении, аренде, на балансе у юридических или физических лиц.</w:t>
      </w:r>
    </w:p>
    <w:bookmarkEnd w:id="50"/>
    <w:bookmarkStart w:name="z50" w:id="51"/>
    <w:p>
      <w:pPr>
        <w:spacing w:after="0"/>
        <w:ind w:left="0"/>
        <w:jc w:val="left"/>
      </w:pPr>
      <w:r>
        <w:rPr>
          <w:rFonts w:ascii="Times New Roman"/>
          <w:b/>
          <w:i w:val="false"/>
          <w:color w:val="000000"/>
        </w:rPr>
        <w:t xml:space="preserve"> Глава 2. Содержание и защита зеленых насаждений</w:t>
      </w:r>
    </w:p>
    <w:bookmarkEnd w:id="51"/>
    <w:bookmarkStart w:name="z51" w:id="52"/>
    <w:p>
      <w:pPr>
        <w:spacing w:after="0"/>
        <w:ind w:left="0"/>
        <w:jc w:val="both"/>
      </w:pPr>
      <w:r>
        <w:rPr>
          <w:rFonts w:ascii="Times New Roman"/>
          <w:b w:val="false"/>
          <w:i w:val="false"/>
          <w:color w:val="000000"/>
          <w:sz w:val="28"/>
        </w:rPr>
        <w:t>
      4. Озелененные территории всех категорий и видов образуют систему озеленения в границах населенного пункта, входят в зеленый фонд населенного пункта и выполняют рекреационные, средообразующие и санитарно-защитные функции, за исключением зеленых насаждений, произрастающих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и личного подсобного хозяйства, на дачных участках.</w:t>
      </w:r>
    </w:p>
    <w:bookmarkEnd w:id="52"/>
    <w:bookmarkStart w:name="z52" w:id="53"/>
    <w:p>
      <w:pPr>
        <w:spacing w:after="0"/>
        <w:ind w:left="0"/>
        <w:jc w:val="both"/>
      </w:pPr>
      <w:r>
        <w:rPr>
          <w:rFonts w:ascii="Times New Roman"/>
          <w:b w:val="false"/>
          <w:i w:val="false"/>
          <w:color w:val="000000"/>
          <w:sz w:val="28"/>
        </w:rPr>
        <w:t>
      5. Собственники земельных участков и (или) землепользователи содержат расположенные на них зеленые насаждения в здоровом состоянии и обеспечивают их сохранность, защиту и работы по уходу за счет собственных средств.</w:t>
      </w:r>
    </w:p>
    <w:bookmarkEnd w:id="53"/>
    <w:bookmarkStart w:name="z53" w:id="54"/>
    <w:p>
      <w:pPr>
        <w:spacing w:after="0"/>
        <w:ind w:left="0"/>
        <w:jc w:val="both"/>
      </w:pPr>
      <w:r>
        <w:rPr>
          <w:rFonts w:ascii="Times New Roman"/>
          <w:b w:val="false"/>
          <w:i w:val="false"/>
          <w:color w:val="000000"/>
          <w:sz w:val="28"/>
        </w:rPr>
        <w:t>
      6. Основным предназначением, функциями развития зеленого фонда населенных пунктов является:</w:t>
      </w:r>
    </w:p>
    <w:bookmarkEnd w:id="54"/>
    <w:bookmarkStart w:name="z54" w:id="55"/>
    <w:p>
      <w:pPr>
        <w:spacing w:after="0"/>
        <w:ind w:left="0"/>
        <w:jc w:val="both"/>
      </w:pPr>
      <w:r>
        <w:rPr>
          <w:rFonts w:ascii="Times New Roman"/>
          <w:b w:val="false"/>
          <w:i w:val="false"/>
          <w:color w:val="000000"/>
          <w:sz w:val="28"/>
        </w:rPr>
        <w:t>
      сохранение экологического баланса;</w:t>
      </w:r>
    </w:p>
    <w:bookmarkEnd w:id="55"/>
    <w:bookmarkStart w:name="z55" w:id="56"/>
    <w:p>
      <w:pPr>
        <w:spacing w:after="0"/>
        <w:ind w:left="0"/>
        <w:jc w:val="both"/>
      </w:pPr>
      <w:r>
        <w:rPr>
          <w:rFonts w:ascii="Times New Roman"/>
          <w:b w:val="false"/>
          <w:i w:val="false"/>
          <w:color w:val="000000"/>
          <w:sz w:val="28"/>
        </w:rPr>
        <w:t>
      сохранение оптимального температурного режима, в том числе в летний период;</w:t>
      </w:r>
    </w:p>
    <w:bookmarkEnd w:id="56"/>
    <w:bookmarkStart w:name="z56" w:id="57"/>
    <w:p>
      <w:pPr>
        <w:spacing w:after="0"/>
        <w:ind w:left="0"/>
        <w:jc w:val="both"/>
      </w:pPr>
      <w:r>
        <w:rPr>
          <w:rFonts w:ascii="Times New Roman"/>
          <w:b w:val="false"/>
          <w:i w:val="false"/>
          <w:color w:val="000000"/>
          <w:sz w:val="28"/>
        </w:rPr>
        <w:t>
      сохранение режима влажности воздуха;</w:t>
      </w:r>
    </w:p>
    <w:bookmarkEnd w:id="57"/>
    <w:bookmarkStart w:name="z57" w:id="58"/>
    <w:p>
      <w:pPr>
        <w:spacing w:after="0"/>
        <w:ind w:left="0"/>
        <w:jc w:val="both"/>
      </w:pPr>
      <w:r>
        <w:rPr>
          <w:rFonts w:ascii="Times New Roman"/>
          <w:b w:val="false"/>
          <w:i w:val="false"/>
          <w:color w:val="000000"/>
          <w:sz w:val="28"/>
        </w:rPr>
        <w:t>
      адсорбция загрязненного воздуха (выхлопные газы, канализация, пожары, запах накопленных коммунальных отходов и другие источники загрязнения воздуха);</w:t>
      </w:r>
    </w:p>
    <w:bookmarkEnd w:id="58"/>
    <w:bookmarkStart w:name="z58" w:id="59"/>
    <w:p>
      <w:pPr>
        <w:spacing w:after="0"/>
        <w:ind w:left="0"/>
        <w:jc w:val="both"/>
      </w:pPr>
      <w:r>
        <w:rPr>
          <w:rFonts w:ascii="Times New Roman"/>
          <w:b w:val="false"/>
          <w:i w:val="false"/>
          <w:color w:val="000000"/>
          <w:sz w:val="28"/>
        </w:rPr>
        <w:t>
      поглощение, очистка, иное устранение загрязнений и других форм негативного воздействия на определенной территории;</w:t>
      </w:r>
    </w:p>
    <w:bookmarkEnd w:id="59"/>
    <w:bookmarkStart w:name="z59" w:id="60"/>
    <w:p>
      <w:pPr>
        <w:spacing w:after="0"/>
        <w:ind w:left="0"/>
        <w:jc w:val="both"/>
      </w:pPr>
      <w:r>
        <w:rPr>
          <w:rFonts w:ascii="Times New Roman"/>
          <w:b w:val="false"/>
          <w:i w:val="false"/>
          <w:color w:val="000000"/>
          <w:sz w:val="28"/>
        </w:rPr>
        <w:t>
      декоративно-эстетическая, формирование благоприятной среды проживания.</w:t>
      </w:r>
    </w:p>
    <w:bookmarkEnd w:id="60"/>
    <w:bookmarkStart w:name="z60" w:id="61"/>
    <w:p>
      <w:pPr>
        <w:spacing w:after="0"/>
        <w:ind w:left="0"/>
        <w:jc w:val="both"/>
      </w:pPr>
      <w:r>
        <w:rPr>
          <w:rFonts w:ascii="Times New Roman"/>
          <w:b w:val="false"/>
          <w:i w:val="false"/>
          <w:color w:val="000000"/>
          <w:sz w:val="28"/>
        </w:rPr>
        <w:t>
      7. Меры по защите и оздоровлению зеленого фонда и окружающей среды осуществляются гражданами, должностными и юридическими лицами, согласно требованиям настоящих Правил.</w:t>
      </w:r>
    </w:p>
    <w:bookmarkEnd w:id="61"/>
    <w:bookmarkStart w:name="z61" w:id="62"/>
    <w:p>
      <w:pPr>
        <w:spacing w:after="0"/>
        <w:ind w:left="0"/>
        <w:jc w:val="both"/>
      </w:pPr>
      <w:r>
        <w:rPr>
          <w:rFonts w:ascii="Times New Roman"/>
          <w:b w:val="false"/>
          <w:i w:val="false"/>
          <w:color w:val="000000"/>
          <w:sz w:val="28"/>
        </w:rPr>
        <w:t>
      8. Развитие озелененных территорий соответствующей административно-территориальной единицы производится в соответствии с дендрологическим планом.</w:t>
      </w:r>
    </w:p>
    <w:bookmarkEnd w:id="62"/>
    <w:bookmarkStart w:name="z62" w:id="63"/>
    <w:p>
      <w:pPr>
        <w:spacing w:after="0"/>
        <w:ind w:left="0"/>
        <w:jc w:val="both"/>
      </w:pPr>
      <w:r>
        <w:rPr>
          <w:rFonts w:ascii="Times New Roman"/>
          <w:b w:val="false"/>
          <w:i w:val="false"/>
          <w:color w:val="000000"/>
          <w:sz w:val="28"/>
        </w:rPr>
        <w:t>
      9. Объекты озеленения создаются на землях общего пользования в соответствии с генеральным планом населенного пункта.</w:t>
      </w:r>
    </w:p>
    <w:bookmarkEnd w:id="63"/>
    <w:bookmarkStart w:name="z63" w:id="64"/>
    <w:p>
      <w:pPr>
        <w:spacing w:after="0"/>
        <w:ind w:left="0"/>
        <w:jc w:val="both"/>
      </w:pPr>
      <w:r>
        <w:rPr>
          <w:rFonts w:ascii="Times New Roman"/>
          <w:b w:val="false"/>
          <w:i w:val="false"/>
          <w:color w:val="000000"/>
          <w:sz w:val="28"/>
        </w:rPr>
        <w:t>
      10. На территории земель общего пользования, подпадающие под рекреационную зону, не допускаются размещение (строительство) новых и расширение действующих промышленных, коммунальных и складских объектов, зданий и сооружений жилищно-гражданского назначения, непосредственно не связанных с функционированием рекреационной зоны.</w:t>
      </w:r>
    </w:p>
    <w:bookmarkEnd w:id="64"/>
    <w:bookmarkStart w:name="z64" w:id="65"/>
    <w:p>
      <w:pPr>
        <w:spacing w:after="0"/>
        <w:ind w:left="0"/>
        <w:jc w:val="both"/>
      </w:pPr>
      <w:r>
        <w:rPr>
          <w:rFonts w:ascii="Times New Roman"/>
          <w:b w:val="false"/>
          <w:i w:val="false"/>
          <w:color w:val="000000"/>
          <w:sz w:val="28"/>
        </w:rPr>
        <w:t>
      11. При проектировании и строительстве объектов предусматривается озеленение территории, предоставленного под строительство объекта с максимальным сохранением существующих зеленых насаждений на территории предполагаемого к строительно-монтажным работам участка.</w:t>
      </w:r>
    </w:p>
    <w:bookmarkEnd w:id="65"/>
    <w:bookmarkStart w:name="z65" w:id="66"/>
    <w:p>
      <w:pPr>
        <w:spacing w:after="0"/>
        <w:ind w:left="0"/>
        <w:jc w:val="left"/>
      </w:pPr>
      <w:r>
        <w:rPr>
          <w:rFonts w:ascii="Times New Roman"/>
          <w:b/>
          <w:i w:val="false"/>
          <w:color w:val="000000"/>
        </w:rPr>
        <w:t xml:space="preserve"> Глава 3. Порядок ведения документации по учету зеленых насаждений</w:t>
      </w:r>
    </w:p>
    <w:bookmarkEnd w:id="66"/>
    <w:bookmarkStart w:name="z66" w:id="67"/>
    <w:p>
      <w:pPr>
        <w:spacing w:after="0"/>
        <w:ind w:left="0"/>
        <w:jc w:val="both"/>
      </w:pPr>
      <w:r>
        <w:rPr>
          <w:rFonts w:ascii="Times New Roman"/>
          <w:b w:val="false"/>
          <w:i w:val="false"/>
          <w:color w:val="000000"/>
          <w:sz w:val="28"/>
        </w:rPr>
        <w:t>
      12. Учету подлежат все виды зеленых насаждений посредством:</w:t>
      </w:r>
    </w:p>
    <w:bookmarkEnd w:id="67"/>
    <w:bookmarkStart w:name="z67" w:id="68"/>
    <w:p>
      <w:pPr>
        <w:spacing w:after="0"/>
        <w:ind w:left="0"/>
        <w:jc w:val="both"/>
      </w:pPr>
      <w:r>
        <w:rPr>
          <w:rFonts w:ascii="Times New Roman"/>
          <w:b w:val="false"/>
          <w:i w:val="false"/>
          <w:color w:val="000000"/>
          <w:sz w:val="28"/>
        </w:rPr>
        <w:t>
      инвентаризации и лесопатологического обследования зеленых насаждений, расположенных в границах учетного объекта;</w:t>
      </w:r>
    </w:p>
    <w:bookmarkEnd w:id="68"/>
    <w:bookmarkStart w:name="z68" w:id="69"/>
    <w:p>
      <w:pPr>
        <w:spacing w:after="0"/>
        <w:ind w:left="0"/>
        <w:jc w:val="both"/>
      </w:pPr>
      <w:r>
        <w:rPr>
          <w:rFonts w:ascii="Times New Roman"/>
          <w:b w:val="false"/>
          <w:i w:val="false"/>
          <w:color w:val="000000"/>
          <w:sz w:val="28"/>
        </w:rPr>
        <w:t>
      заполнения акта приживаемости зеленых насаждений, по форме согласно приложению 4 к настоящим Правилам;</w:t>
      </w:r>
    </w:p>
    <w:bookmarkEnd w:id="69"/>
    <w:bookmarkStart w:name="z69" w:id="70"/>
    <w:p>
      <w:pPr>
        <w:spacing w:after="0"/>
        <w:ind w:left="0"/>
        <w:jc w:val="both"/>
      </w:pPr>
      <w:r>
        <w:rPr>
          <w:rFonts w:ascii="Times New Roman"/>
          <w:b w:val="false"/>
          <w:i w:val="false"/>
          <w:color w:val="000000"/>
          <w:sz w:val="28"/>
        </w:rPr>
        <w:t>
      ведение реестра зеленых насаждений;</w:t>
      </w:r>
    </w:p>
    <w:bookmarkEnd w:id="70"/>
    <w:bookmarkStart w:name="z70" w:id="71"/>
    <w:p>
      <w:pPr>
        <w:spacing w:after="0"/>
        <w:ind w:left="0"/>
        <w:jc w:val="both"/>
      </w:pPr>
      <w:r>
        <w:rPr>
          <w:rFonts w:ascii="Times New Roman"/>
          <w:b w:val="false"/>
          <w:i w:val="false"/>
          <w:color w:val="000000"/>
          <w:sz w:val="28"/>
        </w:rPr>
        <w:t>
      разработки дендрологического плана.</w:t>
      </w:r>
    </w:p>
    <w:bookmarkEnd w:id="71"/>
    <w:bookmarkStart w:name="z71" w:id="72"/>
    <w:p>
      <w:pPr>
        <w:spacing w:after="0"/>
        <w:ind w:left="0"/>
        <w:jc w:val="both"/>
      </w:pPr>
      <w:r>
        <w:rPr>
          <w:rFonts w:ascii="Times New Roman"/>
          <w:b w:val="false"/>
          <w:i w:val="false"/>
          <w:color w:val="000000"/>
          <w:sz w:val="28"/>
        </w:rPr>
        <w:t>
      13. Услуги по проведению инвентаризации и лесопатологического обследования зеленых насаждений на землях общего пользования, могут производиться на договорной основе за счет местного бюджета и (или) за счет других источников финансирования.</w:t>
      </w:r>
    </w:p>
    <w:bookmarkEnd w:id="72"/>
    <w:bookmarkStart w:name="z72" w:id="73"/>
    <w:p>
      <w:pPr>
        <w:spacing w:after="0"/>
        <w:ind w:left="0"/>
        <w:jc w:val="both"/>
      </w:pPr>
      <w:r>
        <w:rPr>
          <w:rFonts w:ascii="Times New Roman"/>
          <w:b w:val="false"/>
          <w:i w:val="false"/>
          <w:color w:val="000000"/>
          <w:sz w:val="28"/>
        </w:rPr>
        <w:t>
      14. Уполномоченным органом передаются копии материалов инвентаризации и лесопатологического обследования зеленых насаждений в аппарат акима соответствующей административно-территориальной единицы для использования в качестве рекомендаций при работе с зеленым фондом.</w:t>
      </w:r>
    </w:p>
    <w:bookmarkEnd w:id="73"/>
    <w:bookmarkStart w:name="z73" w:id="74"/>
    <w:p>
      <w:pPr>
        <w:spacing w:after="0"/>
        <w:ind w:left="0"/>
        <w:jc w:val="both"/>
      </w:pPr>
      <w:r>
        <w:rPr>
          <w:rFonts w:ascii="Times New Roman"/>
          <w:b w:val="false"/>
          <w:i w:val="false"/>
          <w:color w:val="000000"/>
          <w:sz w:val="28"/>
        </w:rPr>
        <w:t>
      15. Документами отображающими результаты учета зеленых насаждений, являются оформленные материалы инвентаризации, лесопатологического обследования, а также изменения включенные в дендрологический план, которые составляются на электронных и бумажных носителях.</w:t>
      </w:r>
    </w:p>
    <w:bookmarkEnd w:id="74"/>
    <w:bookmarkStart w:name="z74" w:id="75"/>
    <w:p>
      <w:pPr>
        <w:spacing w:after="0"/>
        <w:ind w:left="0"/>
        <w:jc w:val="both"/>
      </w:pPr>
      <w:r>
        <w:rPr>
          <w:rFonts w:ascii="Times New Roman"/>
          <w:b w:val="false"/>
          <w:i w:val="false"/>
          <w:color w:val="000000"/>
          <w:sz w:val="28"/>
        </w:rPr>
        <w:t>
      16. Зеленые насаждения, прошедшие учет заносятся в реестр зеленых насаждений, по форме согласно приложению 1 к настоящим Правилам.</w:t>
      </w:r>
    </w:p>
    <w:bookmarkEnd w:id="75"/>
    <w:bookmarkStart w:name="z75" w:id="76"/>
    <w:p>
      <w:pPr>
        <w:spacing w:after="0"/>
        <w:ind w:left="0"/>
        <w:jc w:val="both"/>
      </w:pPr>
      <w:r>
        <w:rPr>
          <w:rFonts w:ascii="Times New Roman"/>
          <w:b w:val="false"/>
          <w:i w:val="false"/>
          <w:color w:val="000000"/>
          <w:sz w:val="28"/>
        </w:rPr>
        <w:t>
      17. Реестр и учет зеленых насаждений ведется уполномоченным органом, как на бумажном, так и на электронном носителях.</w:t>
      </w:r>
    </w:p>
    <w:bookmarkEnd w:id="76"/>
    <w:bookmarkStart w:name="z76" w:id="77"/>
    <w:p>
      <w:pPr>
        <w:spacing w:after="0"/>
        <w:ind w:left="0"/>
        <w:jc w:val="both"/>
      </w:pPr>
      <w:r>
        <w:rPr>
          <w:rFonts w:ascii="Times New Roman"/>
          <w:b w:val="false"/>
          <w:i w:val="false"/>
          <w:color w:val="000000"/>
          <w:sz w:val="28"/>
        </w:rPr>
        <w:t>
      18. Ведение учета зеленых насаждений включает в себя:</w:t>
      </w:r>
    </w:p>
    <w:bookmarkEnd w:id="77"/>
    <w:bookmarkStart w:name="z77" w:id="78"/>
    <w:p>
      <w:pPr>
        <w:spacing w:after="0"/>
        <w:ind w:left="0"/>
        <w:jc w:val="both"/>
      </w:pPr>
      <w:r>
        <w:rPr>
          <w:rFonts w:ascii="Times New Roman"/>
          <w:b w:val="false"/>
          <w:i w:val="false"/>
          <w:color w:val="000000"/>
          <w:sz w:val="28"/>
        </w:rPr>
        <w:t>
      1) учет и получение достоверных данных о количестве, видового состава и состоянии зеленых насаждений;</w:t>
      </w:r>
    </w:p>
    <w:bookmarkEnd w:id="78"/>
    <w:bookmarkStart w:name="z78" w:id="79"/>
    <w:p>
      <w:pPr>
        <w:spacing w:after="0"/>
        <w:ind w:left="0"/>
        <w:jc w:val="both"/>
      </w:pPr>
      <w:r>
        <w:rPr>
          <w:rFonts w:ascii="Times New Roman"/>
          <w:b w:val="false"/>
          <w:i w:val="false"/>
          <w:color w:val="000000"/>
          <w:sz w:val="28"/>
        </w:rPr>
        <w:t>
      2) определение основных направлений политики населенного пункта в сфере защиты, сохранения зеленых насаждений и развития озелененных территорий;</w:t>
      </w:r>
    </w:p>
    <w:bookmarkEnd w:id="79"/>
    <w:bookmarkStart w:name="z79" w:id="80"/>
    <w:p>
      <w:pPr>
        <w:spacing w:after="0"/>
        <w:ind w:left="0"/>
        <w:jc w:val="both"/>
      </w:pPr>
      <w:r>
        <w:rPr>
          <w:rFonts w:ascii="Times New Roman"/>
          <w:b w:val="false"/>
          <w:i w:val="false"/>
          <w:color w:val="000000"/>
          <w:sz w:val="28"/>
        </w:rPr>
        <w:t>
      3) обеспечение достоверной информацией население и заинтересованных лиц о количестве, состоянии зеленых насаждений и окружающей среды в населенном пункте;</w:t>
      </w:r>
    </w:p>
    <w:bookmarkEnd w:id="80"/>
    <w:bookmarkStart w:name="z80" w:id="81"/>
    <w:p>
      <w:pPr>
        <w:spacing w:after="0"/>
        <w:ind w:left="0"/>
        <w:jc w:val="both"/>
      </w:pPr>
      <w:r>
        <w:rPr>
          <w:rFonts w:ascii="Times New Roman"/>
          <w:b w:val="false"/>
          <w:i w:val="false"/>
          <w:color w:val="000000"/>
          <w:sz w:val="28"/>
        </w:rPr>
        <w:t>
      4) анализ состояния зеленых насаждений на территории населенного пункта;</w:t>
      </w:r>
    </w:p>
    <w:bookmarkEnd w:id="81"/>
    <w:bookmarkStart w:name="z81" w:id="82"/>
    <w:p>
      <w:pPr>
        <w:spacing w:after="0"/>
        <w:ind w:left="0"/>
        <w:jc w:val="both"/>
      </w:pPr>
      <w:r>
        <w:rPr>
          <w:rFonts w:ascii="Times New Roman"/>
          <w:b w:val="false"/>
          <w:i w:val="false"/>
          <w:color w:val="000000"/>
          <w:sz w:val="28"/>
        </w:rPr>
        <w:t>
      5) создание единой информационной базы для эффективного управления зелеными насаждениями в местах общего пользования, в том числе установление соответствия количества зеленых насаждений действующим строительным и санитарным нормам;</w:t>
      </w:r>
    </w:p>
    <w:bookmarkEnd w:id="82"/>
    <w:bookmarkStart w:name="z82" w:id="83"/>
    <w:p>
      <w:pPr>
        <w:spacing w:after="0"/>
        <w:ind w:left="0"/>
        <w:jc w:val="both"/>
      </w:pPr>
      <w:r>
        <w:rPr>
          <w:rFonts w:ascii="Times New Roman"/>
          <w:b w:val="false"/>
          <w:i w:val="false"/>
          <w:color w:val="000000"/>
          <w:sz w:val="28"/>
        </w:rPr>
        <w:t>
      6) регламентирование работ по содержанию озелененных территорий, капитальному ремонту и реконструкции их;</w:t>
      </w:r>
    </w:p>
    <w:bookmarkEnd w:id="83"/>
    <w:bookmarkStart w:name="z83" w:id="84"/>
    <w:p>
      <w:pPr>
        <w:spacing w:after="0"/>
        <w:ind w:left="0"/>
        <w:jc w:val="both"/>
      </w:pPr>
      <w:r>
        <w:rPr>
          <w:rFonts w:ascii="Times New Roman"/>
          <w:b w:val="false"/>
          <w:i w:val="false"/>
          <w:color w:val="000000"/>
          <w:sz w:val="28"/>
        </w:rPr>
        <w:t>
      7) определение собственников озелененных территорий и установления ответственных юридических и физических лиц за их сохранность и состояние;</w:t>
      </w:r>
    </w:p>
    <w:bookmarkEnd w:id="84"/>
    <w:bookmarkStart w:name="z84" w:id="85"/>
    <w:p>
      <w:pPr>
        <w:spacing w:after="0"/>
        <w:ind w:left="0"/>
        <w:jc w:val="both"/>
      </w:pPr>
      <w:r>
        <w:rPr>
          <w:rFonts w:ascii="Times New Roman"/>
          <w:b w:val="false"/>
          <w:i w:val="false"/>
          <w:color w:val="000000"/>
          <w:sz w:val="28"/>
        </w:rPr>
        <w:t>
      8) организация рационального использования озелененных территорий города;</w:t>
      </w:r>
    </w:p>
    <w:bookmarkEnd w:id="85"/>
    <w:bookmarkStart w:name="z85" w:id="86"/>
    <w:p>
      <w:pPr>
        <w:spacing w:after="0"/>
        <w:ind w:left="0"/>
        <w:jc w:val="both"/>
      </w:pPr>
      <w:r>
        <w:rPr>
          <w:rFonts w:ascii="Times New Roman"/>
          <w:b w:val="false"/>
          <w:i w:val="false"/>
          <w:color w:val="000000"/>
          <w:sz w:val="28"/>
        </w:rPr>
        <w:t>
      9) разработка проектов озеленения, планов мероприятий по уходу рекомендации по содержанию, уходу и пользованию зелеными насаждениями.</w:t>
      </w:r>
    </w:p>
    <w:bookmarkEnd w:id="86"/>
    <w:bookmarkStart w:name="z86" w:id="87"/>
    <w:p>
      <w:pPr>
        <w:spacing w:after="0"/>
        <w:ind w:left="0"/>
        <w:jc w:val="both"/>
      </w:pPr>
      <w:r>
        <w:rPr>
          <w:rFonts w:ascii="Times New Roman"/>
          <w:b w:val="false"/>
          <w:i w:val="false"/>
          <w:color w:val="000000"/>
          <w:sz w:val="28"/>
        </w:rPr>
        <w:t>
      19. Дендрологический план разрабатывается уполномоченным органом в пределах границ населенного пункта, с привлечением организаций оказывающие услуги дендрологических обследований, имеющих в своем составе экологов и (или) дендрологов.</w:t>
      </w:r>
    </w:p>
    <w:bookmarkEnd w:id="87"/>
    <w:bookmarkStart w:name="z87" w:id="88"/>
    <w:p>
      <w:pPr>
        <w:spacing w:after="0"/>
        <w:ind w:left="0"/>
        <w:jc w:val="both"/>
      </w:pPr>
      <w:r>
        <w:rPr>
          <w:rFonts w:ascii="Times New Roman"/>
          <w:b w:val="false"/>
          <w:i w:val="false"/>
          <w:color w:val="000000"/>
          <w:sz w:val="28"/>
        </w:rPr>
        <w:t>
      20. Дендрологический план состоит из двух частей.</w:t>
      </w:r>
    </w:p>
    <w:bookmarkEnd w:id="88"/>
    <w:bookmarkStart w:name="z88" w:id="89"/>
    <w:p>
      <w:pPr>
        <w:spacing w:after="0"/>
        <w:ind w:left="0"/>
        <w:jc w:val="both"/>
      </w:pPr>
      <w:r>
        <w:rPr>
          <w:rFonts w:ascii="Times New Roman"/>
          <w:b w:val="false"/>
          <w:i w:val="false"/>
          <w:color w:val="000000"/>
          <w:sz w:val="28"/>
        </w:rPr>
        <w:t>
      Первая часть – состоящая из картографического изображения, на котором каждому зеленому насаждению присваивается порядковый номер и сопровождается пересчетной ведомостью. На картографическом изображении кроме зеленых насаждений отображаются открытые участки газонов, площадок, дорожек, водоемов, с учетом зоны застройки и мест общего пользования включая улицы, дороги (проезжую часть).</w:t>
      </w:r>
    </w:p>
    <w:bookmarkEnd w:id="89"/>
    <w:bookmarkStart w:name="z89" w:id="90"/>
    <w:p>
      <w:pPr>
        <w:spacing w:after="0"/>
        <w:ind w:left="0"/>
        <w:jc w:val="both"/>
      </w:pPr>
      <w:r>
        <w:rPr>
          <w:rFonts w:ascii="Times New Roman"/>
          <w:b w:val="false"/>
          <w:i w:val="false"/>
          <w:color w:val="000000"/>
          <w:sz w:val="28"/>
        </w:rPr>
        <w:t>
      Вторая часть - описательная, в которой указываются идентификационные характеристики озеленяемого объекта, идентификационные характеристики дендрологического плана, количественный и видовой состав произрастающих зеленых насаждений, описывается рельеф местности, состав почв, на которых произрастают зеленые насаждения с указанием отметок:</w:t>
      </w:r>
    </w:p>
    <w:bookmarkEnd w:id="90"/>
    <w:bookmarkStart w:name="z90" w:id="91"/>
    <w:p>
      <w:pPr>
        <w:spacing w:after="0"/>
        <w:ind w:left="0"/>
        <w:jc w:val="both"/>
      </w:pPr>
      <w:r>
        <w:rPr>
          <w:rFonts w:ascii="Times New Roman"/>
          <w:b w:val="false"/>
          <w:i w:val="false"/>
          <w:color w:val="000000"/>
          <w:sz w:val="28"/>
        </w:rPr>
        <w:t>
      для вырубки (больные, высохшие);</w:t>
      </w:r>
    </w:p>
    <w:bookmarkEnd w:id="91"/>
    <w:bookmarkStart w:name="z91" w:id="92"/>
    <w:p>
      <w:pPr>
        <w:spacing w:after="0"/>
        <w:ind w:left="0"/>
        <w:jc w:val="both"/>
      </w:pPr>
      <w:r>
        <w:rPr>
          <w:rFonts w:ascii="Times New Roman"/>
          <w:b w:val="false"/>
          <w:i w:val="false"/>
          <w:color w:val="000000"/>
          <w:sz w:val="28"/>
        </w:rPr>
        <w:t>
      под пересадку;</w:t>
      </w:r>
    </w:p>
    <w:bookmarkEnd w:id="92"/>
    <w:bookmarkStart w:name="z92" w:id="93"/>
    <w:p>
      <w:pPr>
        <w:spacing w:after="0"/>
        <w:ind w:left="0"/>
        <w:jc w:val="both"/>
      </w:pPr>
      <w:r>
        <w:rPr>
          <w:rFonts w:ascii="Times New Roman"/>
          <w:b w:val="false"/>
          <w:i w:val="false"/>
          <w:color w:val="000000"/>
          <w:sz w:val="28"/>
        </w:rPr>
        <w:t>
      не затронутые.</w:t>
      </w:r>
    </w:p>
    <w:bookmarkEnd w:id="93"/>
    <w:bookmarkStart w:name="z93" w:id="94"/>
    <w:p>
      <w:pPr>
        <w:spacing w:after="0"/>
        <w:ind w:left="0"/>
        <w:jc w:val="both"/>
      </w:pPr>
      <w:r>
        <w:rPr>
          <w:rFonts w:ascii="Times New Roman"/>
          <w:b w:val="false"/>
          <w:i w:val="false"/>
          <w:color w:val="000000"/>
          <w:sz w:val="28"/>
        </w:rPr>
        <w:t>
      21. Масштаб дендрологического плана 1:10000.</w:t>
      </w:r>
    </w:p>
    <w:bookmarkEnd w:id="94"/>
    <w:bookmarkStart w:name="z94" w:id="95"/>
    <w:p>
      <w:pPr>
        <w:spacing w:after="0"/>
        <w:ind w:left="0"/>
        <w:jc w:val="both"/>
      </w:pPr>
      <w:r>
        <w:rPr>
          <w:rFonts w:ascii="Times New Roman"/>
          <w:b w:val="false"/>
          <w:i w:val="false"/>
          <w:color w:val="000000"/>
          <w:sz w:val="28"/>
        </w:rPr>
        <w:t>
      22. Дендрологический план составляется и хранится на электронных и бумажных носителях и публикуются на официальных интернет-ресурсах уполномоченного органа.</w:t>
      </w:r>
    </w:p>
    <w:bookmarkEnd w:id="95"/>
    <w:p>
      <w:pPr>
        <w:spacing w:after="0"/>
        <w:ind w:left="0"/>
        <w:jc w:val="both"/>
      </w:pPr>
      <w:r>
        <w:rPr>
          <w:rFonts w:ascii="Times New Roman"/>
          <w:b w:val="false"/>
          <w:i w:val="false"/>
          <w:color w:val="000000"/>
          <w:sz w:val="28"/>
        </w:rPr>
        <w:t>
      23. Дендрологический план составляется один раз в пять лет и в последующем корректируется уполномоченным органом.</w:t>
      </w:r>
    </w:p>
    <w:p>
      <w:pPr>
        <w:spacing w:after="0"/>
        <w:ind w:left="0"/>
        <w:jc w:val="both"/>
      </w:pPr>
      <w:r>
        <w:rPr>
          <w:rFonts w:ascii="Times New Roman"/>
          <w:b w:val="false"/>
          <w:i w:val="false"/>
          <w:color w:val="000000"/>
          <w:sz w:val="28"/>
        </w:rPr>
        <w:t>
      24. По истечении пяти лет, в связи с климатическими особенностями, формированием планировочной структуры и архитектурного облика населенного пункта или его части составляется и утверждается новый дендрологический план.</w:t>
      </w:r>
    </w:p>
    <w:p>
      <w:pPr>
        <w:spacing w:after="0"/>
        <w:ind w:left="0"/>
        <w:jc w:val="both"/>
      </w:pPr>
      <w:r>
        <w:rPr>
          <w:rFonts w:ascii="Times New Roman"/>
          <w:b w:val="false"/>
          <w:i w:val="false"/>
          <w:color w:val="000000"/>
          <w:sz w:val="28"/>
        </w:rPr>
        <w:t>
      25. В малых городах (с численностью населения до 50 тысяч жителей) при отсутствии изменений, допускается переутверждение имеющегося дендрологического плана.</w:t>
      </w:r>
    </w:p>
    <w:p>
      <w:pPr>
        <w:spacing w:after="0"/>
        <w:ind w:left="0"/>
        <w:jc w:val="left"/>
      </w:pPr>
      <w:r>
        <w:rPr>
          <w:rFonts w:ascii="Times New Roman"/>
          <w:b/>
          <w:i w:val="false"/>
          <w:color w:val="000000"/>
        </w:rPr>
        <w:t xml:space="preserve"> Глава 4. Меры по содержанию и защите зеленых насаждений</w:t>
      </w:r>
    </w:p>
    <w:p>
      <w:pPr>
        <w:spacing w:after="0"/>
        <w:ind w:left="0"/>
        <w:jc w:val="both"/>
      </w:pPr>
      <w:r>
        <w:rPr>
          <w:rFonts w:ascii="Times New Roman"/>
          <w:b w:val="false"/>
          <w:i w:val="false"/>
          <w:color w:val="000000"/>
          <w:sz w:val="28"/>
        </w:rPr>
        <w:t>
      26. Содержание зеленых насаждений включает в себя:</w:t>
      </w:r>
    </w:p>
    <w:p>
      <w:pPr>
        <w:spacing w:after="0"/>
        <w:ind w:left="0"/>
        <w:jc w:val="both"/>
      </w:pPr>
      <w:r>
        <w:rPr>
          <w:rFonts w:ascii="Times New Roman"/>
          <w:b w:val="false"/>
          <w:i w:val="false"/>
          <w:color w:val="000000"/>
          <w:sz w:val="28"/>
        </w:rPr>
        <w:t>
      1) замена почво-грунта в посадочных ямах и траншеях, посадка зеленых насаждений и уход за ними;</w:t>
      </w:r>
    </w:p>
    <w:p>
      <w:pPr>
        <w:spacing w:after="0"/>
        <w:ind w:left="0"/>
        <w:jc w:val="both"/>
      </w:pPr>
      <w:r>
        <w:rPr>
          <w:rFonts w:ascii="Times New Roman"/>
          <w:b w:val="false"/>
          <w:i w:val="false"/>
          <w:color w:val="000000"/>
          <w:sz w:val="28"/>
        </w:rPr>
        <w:t>
      2) рыхление почвы с устройством приствольных лунок, стрижка живой изгороди, поднятие штамба у деревьев, удаление поросли;</w:t>
      </w:r>
    </w:p>
    <w:p>
      <w:pPr>
        <w:spacing w:after="0"/>
        <w:ind w:left="0"/>
        <w:jc w:val="both"/>
      </w:pPr>
      <w:r>
        <w:rPr>
          <w:rFonts w:ascii="Times New Roman"/>
          <w:b w:val="false"/>
          <w:i w:val="false"/>
          <w:color w:val="000000"/>
          <w:sz w:val="28"/>
        </w:rPr>
        <w:t>
      3) устройство цветников, газонов, прополка сорняков, покос травы, укрытие в зимний период;</w:t>
      </w:r>
    </w:p>
    <w:p>
      <w:pPr>
        <w:spacing w:after="0"/>
        <w:ind w:left="0"/>
        <w:jc w:val="both"/>
      </w:pPr>
      <w:r>
        <w:rPr>
          <w:rFonts w:ascii="Times New Roman"/>
          <w:b w:val="false"/>
          <w:i w:val="false"/>
          <w:color w:val="000000"/>
          <w:sz w:val="28"/>
        </w:rPr>
        <w:t>
      4) полив зеленых насаждений на протяжении всего вегетационного периода, в жаркое и засушливое время года полив осуществляется с большей частотой;</w:t>
      </w:r>
    </w:p>
    <w:p>
      <w:pPr>
        <w:spacing w:after="0"/>
        <w:ind w:left="0"/>
        <w:jc w:val="both"/>
      </w:pPr>
      <w:r>
        <w:rPr>
          <w:rFonts w:ascii="Times New Roman"/>
          <w:b w:val="false"/>
          <w:i w:val="false"/>
          <w:color w:val="000000"/>
          <w:sz w:val="28"/>
        </w:rPr>
        <w:t>
      5) формирование кроны;</w:t>
      </w:r>
    </w:p>
    <w:p>
      <w:pPr>
        <w:spacing w:after="0"/>
        <w:ind w:left="0"/>
        <w:jc w:val="both"/>
      </w:pPr>
      <w:r>
        <w:rPr>
          <w:rFonts w:ascii="Times New Roman"/>
          <w:b w:val="false"/>
          <w:i w:val="false"/>
          <w:color w:val="000000"/>
          <w:sz w:val="28"/>
        </w:rPr>
        <w:t>
      6) омолаживание, производимое исходя из биологических особенностей древесно-кустарниковой растительности с сохранением скелетных и полускелетных частей;</w:t>
      </w:r>
    </w:p>
    <w:p>
      <w:pPr>
        <w:spacing w:after="0"/>
        <w:ind w:left="0"/>
        <w:jc w:val="both"/>
      </w:pPr>
      <w:r>
        <w:rPr>
          <w:rFonts w:ascii="Times New Roman"/>
          <w:b w:val="false"/>
          <w:i w:val="false"/>
          <w:color w:val="000000"/>
          <w:sz w:val="28"/>
        </w:rPr>
        <w:t>
      7) внесение удобрений;</w:t>
      </w:r>
    </w:p>
    <w:p>
      <w:pPr>
        <w:spacing w:after="0"/>
        <w:ind w:left="0"/>
        <w:jc w:val="both"/>
      </w:pPr>
      <w:r>
        <w:rPr>
          <w:rFonts w:ascii="Times New Roman"/>
          <w:b w:val="false"/>
          <w:i w:val="false"/>
          <w:color w:val="000000"/>
          <w:sz w:val="28"/>
        </w:rPr>
        <w:t>
      8) борьба с вредителями и болезнями зеленых насаждений;</w:t>
      </w:r>
    </w:p>
    <w:p>
      <w:pPr>
        <w:spacing w:after="0"/>
        <w:ind w:left="0"/>
        <w:jc w:val="both"/>
      </w:pPr>
      <w:r>
        <w:rPr>
          <w:rFonts w:ascii="Times New Roman"/>
          <w:b w:val="false"/>
          <w:i w:val="false"/>
          <w:color w:val="000000"/>
          <w:sz w:val="28"/>
        </w:rPr>
        <w:t>
      9) санитарная обрезка аварийных, сухостойных деревьев и кустарников, выкорчевка пней;</w:t>
      </w:r>
    </w:p>
    <w:p>
      <w:pPr>
        <w:spacing w:after="0"/>
        <w:ind w:left="0"/>
        <w:jc w:val="both"/>
      </w:pPr>
      <w:r>
        <w:rPr>
          <w:rFonts w:ascii="Times New Roman"/>
          <w:b w:val="false"/>
          <w:i w:val="false"/>
          <w:color w:val="000000"/>
          <w:sz w:val="28"/>
        </w:rPr>
        <w:t>
      10) организация мониторинга за состоянием зеленых насаждений;</w:t>
      </w:r>
    </w:p>
    <w:p>
      <w:pPr>
        <w:spacing w:after="0"/>
        <w:ind w:left="0"/>
        <w:jc w:val="both"/>
      </w:pPr>
      <w:r>
        <w:rPr>
          <w:rFonts w:ascii="Times New Roman"/>
          <w:b w:val="false"/>
          <w:i w:val="false"/>
          <w:color w:val="000000"/>
          <w:sz w:val="28"/>
        </w:rPr>
        <w:t>
      11) зачистка и пломбировка дупел, обработка мест спилов масляной краской.</w:t>
      </w:r>
    </w:p>
    <w:p>
      <w:pPr>
        <w:spacing w:after="0"/>
        <w:ind w:left="0"/>
        <w:jc w:val="both"/>
      </w:pPr>
      <w:r>
        <w:rPr>
          <w:rFonts w:ascii="Times New Roman"/>
          <w:b w:val="false"/>
          <w:i w:val="false"/>
          <w:color w:val="000000"/>
          <w:sz w:val="28"/>
        </w:rPr>
        <w:t>
      27. Содержание и защита зеленых насаждений осуществляется:</w:t>
      </w:r>
    </w:p>
    <w:p>
      <w:pPr>
        <w:spacing w:after="0"/>
        <w:ind w:left="0"/>
        <w:jc w:val="both"/>
      </w:pPr>
      <w:r>
        <w:rPr>
          <w:rFonts w:ascii="Times New Roman"/>
          <w:b w:val="false"/>
          <w:i w:val="false"/>
          <w:color w:val="000000"/>
          <w:sz w:val="28"/>
        </w:rPr>
        <w:t>
      1) на землях общего пользования - уполномоченным органом;</w:t>
      </w:r>
    </w:p>
    <w:p>
      <w:pPr>
        <w:spacing w:after="0"/>
        <w:ind w:left="0"/>
        <w:jc w:val="both"/>
      </w:pPr>
      <w:r>
        <w:rPr>
          <w:rFonts w:ascii="Times New Roman"/>
          <w:b w:val="false"/>
          <w:i w:val="false"/>
          <w:color w:val="000000"/>
          <w:sz w:val="28"/>
        </w:rPr>
        <w:t>
      2) в парках и скверах возлагается на собственников или на уполномоченное собственником лицо;</w:t>
      </w:r>
    </w:p>
    <w:p>
      <w:pPr>
        <w:spacing w:after="0"/>
        <w:ind w:left="0"/>
        <w:jc w:val="both"/>
      </w:pPr>
      <w:r>
        <w:rPr>
          <w:rFonts w:ascii="Times New Roman"/>
          <w:b w:val="false"/>
          <w:i w:val="false"/>
          <w:color w:val="000000"/>
          <w:sz w:val="28"/>
        </w:rPr>
        <w:t>
      3) на территории промышленных предприятий и других объектах собственности, а также на отведенной и закрепленной территории – возлагается на собственников или пользователей этих объектов;</w:t>
      </w:r>
    </w:p>
    <w:p>
      <w:pPr>
        <w:spacing w:after="0"/>
        <w:ind w:left="0"/>
        <w:jc w:val="both"/>
      </w:pPr>
      <w:r>
        <w:rPr>
          <w:rFonts w:ascii="Times New Roman"/>
          <w:b w:val="false"/>
          <w:i w:val="false"/>
          <w:color w:val="000000"/>
          <w:sz w:val="28"/>
        </w:rPr>
        <w:t>
      4) на территориях, отведенных под строительно-монтажные работы – возлагается на заказчика.</w:t>
      </w:r>
    </w:p>
    <w:p>
      <w:pPr>
        <w:spacing w:after="0"/>
        <w:ind w:left="0"/>
        <w:jc w:val="both"/>
      </w:pPr>
      <w:r>
        <w:rPr>
          <w:rFonts w:ascii="Times New Roman"/>
          <w:b w:val="false"/>
          <w:i w:val="false"/>
          <w:color w:val="000000"/>
          <w:sz w:val="28"/>
        </w:rPr>
        <w:t>
      28. Мероприятия по омолаживанию деревьев и прореживанию густо произрастающих деревьев проводятся до начала вегетации или поздней осенью.</w:t>
      </w:r>
    </w:p>
    <w:p>
      <w:pPr>
        <w:spacing w:after="0"/>
        <w:ind w:left="0"/>
        <w:jc w:val="both"/>
      </w:pPr>
      <w:r>
        <w:rPr>
          <w:rFonts w:ascii="Times New Roman"/>
          <w:b w:val="false"/>
          <w:i w:val="false"/>
          <w:color w:val="000000"/>
          <w:sz w:val="28"/>
        </w:rPr>
        <w:t>
      29. Пересадка зеленых насаждений осуществляется в течение года с комом земли с соблюдением необходимых мер по их сохранению, защите и интенсивного ухода. В целях эффективной приживаемости деревьев лиственных и хвойных пород их пересадку проводят в период с наступления осени до ранней весны.</w:t>
      </w:r>
    </w:p>
    <w:p>
      <w:pPr>
        <w:spacing w:after="0"/>
        <w:ind w:left="0"/>
        <w:jc w:val="both"/>
      </w:pPr>
      <w:r>
        <w:rPr>
          <w:rFonts w:ascii="Times New Roman"/>
          <w:b w:val="false"/>
          <w:i w:val="false"/>
          <w:color w:val="000000"/>
          <w:sz w:val="28"/>
        </w:rPr>
        <w:t>
      30. При проведении работ, строительные организации выполняют следующие мероприятия, обеспечивающие сохранность расположенных на земельном участке, отведенном под застройку или производство строительных работ, зеленых насаждений:</w:t>
      </w:r>
    </w:p>
    <w:p>
      <w:pPr>
        <w:spacing w:after="0"/>
        <w:ind w:left="0"/>
        <w:jc w:val="both"/>
      </w:pPr>
      <w:r>
        <w:rPr>
          <w:rFonts w:ascii="Times New Roman"/>
          <w:b w:val="false"/>
          <w:i w:val="false"/>
          <w:color w:val="000000"/>
          <w:sz w:val="28"/>
        </w:rPr>
        <w:t>
      1) устанавливают ограждение стройплощадок с учетом того, чтобы деревья и кустарники оставались за их пределами. Вокруг каждого дерева или группы деревьев, оставляемого на стройплощадке, сооружают индивидуальную защиту, обеспечивающую сохранение ствола и кроны дерева от повреждения. С целью сохранения древесно-кустарниковой растительности допускается частичная обрезка низких и широких крон, обвязка стволов, связывание кроны кустарников;</w:t>
      </w:r>
    </w:p>
    <w:p>
      <w:pPr>
        <w:spacing w:after="0"/>
        <w:ind w:left="0"/>
        <w:jc w:val="both"/>
      </w:pPr>
      <w:r>
        <w:rPr>
          <w:rFonts w:ascii="Times New Roman"/>
          <w:b w:val="false"/>
          <w:i w:val="false"/>
          <w:color w:val="000000"/>
          <w:sz w:val="28"/>
        </w:rPr>
        <w:t>
      2) не допускается использование сохраняемых деревьев в качестве столбов для прикрепления оград, светильников и прочих предметов и нанесение повреждений;</w:t>
      </w:r>
    </w:p>
    <w:p>
      <w:pPr>
        <w:spacing w:after="0"/>
        <w:ind w:left="0"/>
        <w:jc w:val="both"/>
      </w:pPr>
      <w:r>
        <w:rPr>
          <w:rFonts w:ascii="Times New Roman"/>
          <w:b w:val="false"/>
          <w:i w:val="false"/>
          <w:color w:val="000000"/>
          <w:sz w:val="28"/>
        </w:rPr>
        <w:t>
      3) не допускается обнажения корней деревьев и засыпания приствольных кругов землей, строительными материалами и мусором;</w:t>
      </w:r>
    </w:p>
    <w:p>
      <w:pPr>
        <w:spacing w:after="0"/>
        <w:ind w:left="0"/>
        <w:jc w:val="both"/>
      </w:pPr>
      <w:r>
        <w:rPr>
          <w:rFonts w:ascii="Times New Roman"/>
          <w:b w:val="false"/>
          <w:i w:val="false"/>
          <w:color w:val="000000"/>
          <w:sz w:val="28"/>
        </w:rPr>
        <w:t>
      4) при реконструкции и строительстве дорог, тротуаров и других сооружений в районе существующих зеленых насаждений не допускается изменения вертикальных отметок против существующих. В тех случаях, когда засыпка или обнажение корневой системы неизбежны, в проектах и сметах предусматривают соответствующие устройства для сохранения нормальных условий роста деревьев;</w:t>
      </w:r>
    </w:p>
    <w:p>
      <w:pPr>
        <w:spacing w:after="0"/>
        <w:ind w:left="0"/>
        <w:jc w:val="both"/>
      </w:pPr>
      <w:r>
        <w:rPr>
          <w:rFonts w:ascii="Times New Roman"/>
          <w:b w:val="false"/>
          <w:i w:val="false"/>
          <w:color w:val="000000"/>
          <w:sz w:val="28"/>
        </w:rPr>
        <w:t>
      5) не допускается стоянка машин на газонах, складирование строительного материала, слив горюче-смазочных материалов, нечистот;</w:t>
      </w:r>
    </w:p>
    <w:p>
      <w:pPr>
        <w:spacing w:after="0"/>
        <w:ind w:left="0"/>
        <w:jc w:val="both"/>
      </w:pPr>
      <w:r>
        <w:rPr>
          <w:rFonts w:ascii="Times New Roman"/>
          <w:b w:val="false"/>
          <w:i w:val="false"/>
          <w:color w:val="000000"/>
          <w:sz w:val="28"/>
        </w:rPr>
        <w:t>
      6) подъездные пути и места для установки подъемных кранов располагают вне зеленых насаждений и не нарушают установленные ограждения деревьев;</w:t>
      </w:r>
    </w:p>
    <w:p>
      <w:pPr>
        <w:spacing w:after="0"/>
        <w:ind w:left="0"/>
        <w:jc w:val="both"/>
      </w:pPr>
      <w:r>
        <w:rPr>
          <w:rFonts w:ascii="Times New Roman"/>
          <w:b w:val="false"/>
          <w:i w:val="false"/>
          <w:color w:val="000000"/>
          <w:sz w:val="28"/>
        </w:rPr>
        <w:t>
      7) работы подкопом в зоне корневой системы деревьев и кустарников производят ниже расположения основных скелетных корней, не повреждая корневой системы;</w:t>
      </w:r>
    </w:p>
    <w:p>
      <w:pPr>
        <w:spacing w:after="0"/>
        <w:ind w:left="0"/>
        <w:jc w:val="both"/>
      </w:pPr>
      <w:r>
        <w:rPr>
          <w:rFonts w:ascii="Times New Roman"/>
          <w:b w:val="false"/>
          <w:i w:val="false"/>
          <w:color w:val="000000"/>
          <w:sz w:val="28"/>
        </w:rPr>
        <w:t>
      8) сохраняют верхний растительный грунт на всех участках нового строительства, производят снятие его и буртование по краям строительной площадки. Забуртованный растительный грунт используется при озеленении территорий и (или) передается организации по озеленению.</w:t>
      </w:r>
    </w:p>
    <w:p>
      <w:pPr>
        <w:spacing w:after="0"/>
        <w:ind w:left="0"/>
        <w:jc w:val="both"/>
      </w:pPr>
      <w:r>
        <w:rPr>
          <w:rFonts w:ascii="Times New Roman"/>
          <w:b w:val="false"/>
          <w:i w:val="false"/>
          <w:color w:val="000000"/>
          <w:sz w:val="28"/>
        </w:rPr>
        <w:t>
      31. При проведении работ по асфальтированию, мощению, покрытию тротуаров и проездов плиткой оставляют вокруг дерева приствольный круг диаметром не менее 1,2 метра.</w:t>
      </w:r>
    </w:p>
    <w:p>
      <w:pPr>
        <w:spacing w:after="0"/>
        <w:ind w:left="0"/>
        <w:jc w:val="left"/>
      </w:pPr>
      <w:r>
        <w:rPr>
          <w:rFonts w:ascii="Times New Roman"/>
          <w:b/>
          <w:i w:val="false"/>
          <w:color w:val="000000"/>
        </w:rPr>
        <w:t xml:space="preserve"> Глава 5. План работ уполномоченного органа по озеленению территорий населенного пункта</w:t>
      </w:r>
    </w:p>
    <w:p>
      <w:pPr>
        <w:spacing w:after="0"/>
        <w:ind w:left="0"/>
        <w:jc w:val="both"/>
      </w:pPr>
      <w:r>
        <w:rPr>
          <w:rFonts w:ascii="Times New Roman"/>
          <w:b w:val="false"/>
          <w:i w:val="false"/>
          <w:color w:val="000000"/>
          <w:sz w:val="28"/>
        </w:rPr>
        <w:t>
      32. Озеленение, посадка зеленых насаждений на территориях общего пользования может производиться за счет средств разных уровней бюджета, а также за счет иных источников финансирования.</w:t>
      </w:r>
    </w:p>
    <w:p>
      <w:pPr>
        <w:spacing w:after="0"/>
        <w:ind w:left="0"/>
        <w:jc w:val="both"/>
      </w:pPr>
      <w:r>
        <w:rPr>
          <w:rFonts w:ascii="Times New Roman"/>
          <w:b w:val="false"/>
          <w:i w:val="false"/>
          <w:color w:val="000000"/>
          <w:sz w:val="28"/>
        </w:rPr>
        <w:t>
      33. Для проведения озеленительных работ на территориях общего пользования уполномоченный орган подготавливает дефектный акт на один из видов и/или одновременно видов нижеследующих работ:</w:t>
      </w:r>
    </w:p>
    <w:p>
      <w:pPr>
        <w:spacing w:after="0"/>
        <w:ind w:left="0"/>
        <w:jc w:val="both"/>
      </w:pPr>
      <w:r>
        <w:rPr>
          <w:rFonts w:ascii="Times New Roman"/>
          <w:b w:val="false"/>
          <w:i w:val="false"/>
          <w:color w:val="000000"/>
          <w:sz w:val="28"/>
        </w:rPr>
        <w:t>
      1) определение объема по вырубке предполагаемого сухостоя с указанием адреса (месторасположения), вида зеленого насаждения, его характеристик (диаметр ствола, высота, состояние и другое);</w:t>
      </w:r>
    </w:p>
    <w:p>
      <w:pPr>
        <w:spacing w:after="0"/>
        <w:ind w:left="0"/>
        <w:jc w:val="both"/>
      </w:pPr>
      <w:r>
        <w:rPr>
          <w:rFonts w:ascii="Times New Roman"/>
          <w:b w:val="false"/>
          <w:i w:val="false"/>
          <w:color w:val="000000"/>
          <w:sz w:val="28"/>
        </w:rPr>
        <w:t>
      2) определение объема планируемого на конкретном участке посадки новых зеленых насаждений (вид и наименование зеленого насаждения, сроки посадки);</w:t>
      </w:r>
    </w:p>
    <w:p>
      <w:pPr>
        <w:spacing w:after="0"/>
        <w:ind w:left="0"/>
        <w:jc w:val="both"/>
      </w:pPr>
      <w:r>
        <w:rPr>
          <w:rFonts w:ascii="Times New Roman"/>
          <w:b w:val="false"/>
          <w:i w:val="false"/>
          <w:color w:val="000000"/>
          <w:sz w:val="28"/>
        </w:rPr>
        <w:t>
      3) определение плана участка, где будут расположены компенсационные зеленые насаждения с определением вида и его характеристик, сроков посадки;</w:t>
      </w:r>
    </w:p>
    <w:p>
      <w:pPr>
        <w:spacing w:after="0"/>
        <w:ind w:left="0"/>
        <w:jc w:val="both"/>
      </w:pPr>
      <w:r>
        <w:rPr>
          <w:rFonts w:ascii="Times New Roman"/>
          <w:b w:val="false"/>
          <w:i w:val="false"/>
          <w:color w:val="000000"/>
          <w:sz w:val="28"/>
        </w:rPr>
        <w:t>
      4) определение объема выкорчовки пней с указанием месторасположения, объема (количества).</w:t>
      </w:r>
    </w:p>
    <w:p>
      <w:pPr>
        <w:spacing w:after="0"/>
        <w:ind w:left="0"/>
        <w:jc w:val="both"/>
      </w:pPr>
      <w:r>
        <w:rPr>
          <w:rFonts w:ascii="Times New Roman"/>
          <w:b w:val="false"/>
          <w:i w:val="false"/>
          <w:color w:val="000000"/>
          <w:sz w:val="28"/>
        </w:rPr>
        <w:t>
      34. Уполномоченный орган составляет калькуляцию затрат для определения объема работ с целью реализации дефектного акта произвольной формы, с определением стоимости затрат на закуп зеленых насаждений, их транспортировку, затраты на удобрения, полив, подвоз грунта, механизацию и рабочую силу, а также на последующий уход для приживаемости вновь посаженного зеленого насаждения.</w:t>
      </w:r>
    </w:p>
    <w:p>
      <w:pPr>
        <w:spacing w:after="0"/>
        <w:ind w:left="0"/>
        <w:jc w:val="both"/>
      </w:pPr>
      <w:r>
        <w:rPr>
          <w:rFonts w:ascii="Times New Roman"/>
          <w:b w:val="false"/>
          <w:i w:val="false"/>
          <w:color w:val="000000"/>
          <w:sz w:val="28"/>
        </w:rPr>
        <w:t>
      35. При производстве работ по кронированию зеленых насаждений и/или вырубке сухостоя затрагивающие инженерные сети (электроснабжение, освещение, водоснабжение, теплоснабжение) не менее чем за три рабочих дня производится согласование сроков выполнение работ с собственниками инженерных сетей и оповещается население, предприятия и организации посредством средств массовой информации, социальных сетей или мобильной связи о предполагаемых работах на участке с указанием времени и продолжительности работ.</w:t>
      </w:r>
    </w:p>
    <w:p>
      <w:pPr>
        <w:spacing w:after="0"/>
        <w:ind w:left="0"/>
        <w:jc w:val="left"/>
      </w:pPr>
      <w:r>
        <w:rPr>
          <w:rFonts w:ascii="Times New Roman"/>
          <w:b/>
          <w:i w:val="false"/>
          <w:color w:val="000000"/>
        </w:rPr>
        <w:t xml:space="preserve"> Глава 6. Порядок вырубки деревьев</w:t>
      </w:r>
    </w:p>
    <w:p>
      <w:pPr>
        <w:spacing w:after="0"/>
        <w:ind w:left="0"/>
        <w:jc w:val="both"/>
      </w:pPr>
      <w:r>
        <w:rPr>
          <w:rFonts w:ascii="Times New Roman"/>
          <w:b w:val="false"/>
          <w:i w:val="false"/>
          <w:color w:val="000000"/>
          <w:sz w:val="28"/>
        </w:rPr>
        <w:t>
      36. В случае невозможности сохранения зеленых насаждений на участках, отводимых под строительство или производство других работ, если существующие зеленые насаждения составляют угрозу для других сооружений, включая здания жилой застройки, производится вырубка деревьев по разрешению уполномоченного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о разрешениях.</w:t>
      </w:r>
    </w:p>
    <w:p>
      <w:pPr>
        <w:spacing w:after="0"/>
        <w:ind w:left="0"/>
        <w:jc w:val="both"/>
      </w:pPr>
      <w:r>
        <w:rPr>
          <w:rFonts w:ascii="Times New Roman"/>
          <w:b w:val="false"/>
          <w:i w:val="false"/>
          <w:color w:val="000000"/>
          <w:sz w:val="28"/>
        </w:rPr>
        <w:t>
      37. Вырубка деревьев осуществляется в случаях:</w:t>
      </w:r>
    </w:p>
    <w:p>
      <w:pPr>
        <w:spacing w:after="0"/>
        <w:ind w:left="0"/>
        <w:jc w:val="both"/>
      </w:pPr>
      <w:r>
        <w:rPr>
          <w:rFonts w:ascii="Times New Roman"/>
          <w:b w:val="false"/>
          <w:i w:val="false"/>
          <w:color w:val="000000"/>
          <w:sz w:val="28"/>
        </w:rPr>
        <w:t>
      1) обеспечения условий для осуществления строительной деятельности, строительно-монтажных работ, предусмотренных утвержденной и согласованной градостроительной документацией;</w:t>
      </w:r>
    </w:p>
    <w:p>
      <w:pPr>
        <w:spacing w:after="0"/>
        <w:ind w:left="0"/>
        <w:jc w:val="both"/>
      </w:pPr>
      <w:r>
        <w:rPr>
          <w:rFonts w:ascii="Times New Roman"/>
          <w:b w:val="false"/>
          <w:i w:val="false"/>
          <w:color w:val="000000"/>
          <w:sz w:val="28"/>
        </w:rPr>
        <w:t>
      2) обслуживания объектов инженерного благоустройства, реконструкции и устройстве инженерных сетей, подземных и надземных коммуникаций;</w:t>
      </w:r>
    </w:p>
    <w:p>
      <w:pPr>
        <w:spacing w:after="0"/>
        <w:ind w:left="0"/>
        <w:jc w:val="both"/>
      </w:pPr>
      <w:r>
        <w:rPr>
          <w:rFonts w:ascii="Times New Roman"/>
          <w:b w:val="false"/>
          <w:i w:val="false"/>
          <w:color w:val="000000"/>
          <w:sz w:val="28"/>
        </w:rPr>
        <w:t>
      3) ликвидации аварийных и чрезвычайных ситуаций, в том числе на объектах инженерного благоустройства и инженерных сетей;</w:t>
      </w:r>
    </w:p>
    <w:p>
      <w:pPr>
        <w:spacing w:after="0"/>
        <w:ind w:left="0"/>
        <w:jc w:val="both"/>
      </w:pPr>
      <w:r>
        <w:rPr>
          <w:rFonts w:ascii="Times New Roman"/>
          <w:b w:val="false"/>
          <w:i w:val="false"/>
          <w:color w:val="000000"/>
          <w:sz w:val="28"/>
        </w:rPr>
        <w:t>
      4) благоустройства территории существующих объектов и приведения в эстетический вид, необходимости улучшения качественного и видового состава зеленых насаждений;</w:t>
      </w:r>
    </w:p>
    <w:p>
      <w:pPr>
        <w:spacing w:after="0"/>
        <w:ind w:left="0"/>
        <w:jc w:val="both"/>
      </w:pPr>
      <w:r>
        <w:rPr>
          <w:rFonts w:ascii="Times New Roman"/>
          <w:b w:val="false"/>
          <w:i w:val="false"/>
          <w:color w:val="000000"/>
          <w:sz w:val="28"/>
        </w:rPr>
        <w:t>
      5) санитарной вырубки деревьев, создающих угрозу безопасности здоровью и жизни людей, а также влекущих ущерб имуществу физическому и юридическому лицу;</w:t>
      </w:r>
    </w:p>
    <w:p>
      <w:pPr>
        <w:spacing w:after="0"/>
        <w:ind w:left="0"/>
        <w:jc w:val="both"/>
      </w:pPr>
      <w:r>
        <w:rPr>
          <w:rFonts w:ascii="Times New Roman"/>
          <w:b w:val="false"/>
          <w:i w:val="false"/>
          <w:color w:val="000000"/>
          <w:sz w:val="28"/>
        </w:rPr>
        <w:t>
      6) произрастаний деревьев и кустарников на землях общего пользования.</w:t>
      </w:r>
    </w:p>
    <w:p>
      <w:pPr>
        <w:spacing w:after="0"/>
        <w:ind w:left="0"/>
        <w:jc w:val="both"/>
      </w:pPr>
      <w:r>
        <w:rPr>
          <w:rFonts w:ascii="Times New Roman"/>
          <w:b w:val="false"/>
          <w:i w:val="false"/>
          <w:color w:val="000000"/>
          <w:sz w:val="28"/>
        </w:rPr>
        <w:t>
      38. Вырубка деревьев производится по разрешению уполномоченного органа в соответствии с разрешительными процедурами.</w:t>
      </w:r>
    </w:p>
    <w:p>
      <w:pPr>
        <w:spacing w:after="0"/>
        <w:ind w:left="0"/>
        <w:jc w:val="both"/>
      </w:pPr>
      <w:r>
        <w:rPr>
          <w:rFonts w:ascii="Times New Roman"/>
          <w:b w:val="false"/>
          <w:i w:val="false"/>
          <w:color w:val="000000"/>
          <w:sz w:val="28"/>
        </w:rPr>
        <w:t xml:space="preserve">
      Уполномоченный орган не выдает разрешение на вырубку зеленых насаждений занесенных в Перечень редких и находящихся под угрозой исчезновения видов растений и животных, утвержденный постановлением Правительства Республики Казахстан от 31 октября 2006 года </w:t>
      </w:r>
      <w:r>
        <w:rPr>
          <w:rFonts w:ascii="Times New Roman"/>
          <w:b w:val="false"/>
          <w:i w:val="false"/>
          <w:color w:val="000000"/>
          <w:sz w:val="28"/>
        </w:rPr>
        <w:t>№ 1034</w:t>
      </w:r>
      <w:r>
        <w:rPr>
          <w:rFonts w:ascii="Times New Roman"/>
          <w:b w:val="false"/>
          <w:i w:val="false"/>
          <w:color w:val="000000"/>
          <w:sz w:val="28"/>
        </w:rPr>
        <w:t xml:space="preserve"> (далее - Перечень).</w:t>
      </w:r>
    </w:p>
    <w:p>
      <w:pPr>
        <w:spacing w:after="0"/>
        <w:ind w:left="0"/>
        <w:jc w:val="both"/>
      </w:pPr>
      <w:r>
        <w:rPr>
          <w:rFonts w:ascii="Times New Roman"/>
          <w:b w:val="false"/>
          <w:i w:val="false"/>
          <w:color w:val="000000"/>
          <w:sz w:val="28"/>
        </w:rPr>
        <w:t>
      39. В случае аварийного падения деревьев, в результате ветровала и других случаев природного характера, дорожно-транспортных происшествий, уборка упавшего дерева, своевременная очистка места падения и вывоз древесных остатков на землях общего пользования и на территориях прилегающих к зданиям, сооружениям, многоэтажным жилым домам осуществляется организациями по озеленению обслуживающие данный участок.</w:t>
      </w:r>
    </w:p>
    <w:p>
      <w:pPr>
        <w:spacing w:after="0"/>
        <w:ind w:left="0"/>
        <w:jc w:val="both"/>
      </w:pPr>
      <w:r>
        <w:rPr>
          <w:rFonts w:ascii="Times New Roman"/>
          <w:b w:val="false"/>
          <w:i w:val="false"/>
          <w:color w:val="000000"/>
          <w:sz w:val="28"/>
        </w:rPr>
        <w:t>
      40. При ликвидации аварийных и чрезвычайных ситуаций, в том числе на объектах благоустройства с инженерной инфраструктурой производится вынужденная вырубка деревьев без согласования с уполномоченным органом, в следующих случаях:</w:t>
      </w:r>
    </w:p>
    <w:p>
      <w:pPr>
        <w:spacing w:after="0"/>
        <w:ind w:left="0"/>
        <w:jc w:val="both"/>
      </w:pPr>
      <w:r>
        <w:rPr>
          <w:rFonts w:ascii="Times New Roman"/>
          <w:b w:val="false"/>
          <w:i w:val="false"/>
          <w:color w:val="000000"/>
          <w:sz w:val="28"/>
        </w:rPr>
        <w:t>
      падение деревьев, а также их ветвей представляет угрозу жизни и здоровью людей, повреждению зданий и сооружений, инженерным коммуникациям и сетям;</w:t>
      </w:r>
    </w:p>
    <w:p>
      <w:pPr>
        <w:spacing w:after="0"/>
        <w:ind w:left="0"/>
        <w:jc w:val="both"/>
      </w:pPr>
      <w:r>
        <w:rPr>
          <w:rFonts w:ascii="Times New Roman"/>
          <w:b w:val="false"/>
          <w:i w:val="false"/>
          <w:color w:val="000000"/>
          <w:sz w:val="28"/>
        </w:rPr>
        <w:t>
      препятствия безопасности дорожного движения, в том числе перекрывающие визуальный обзор дорожных знаков, в случае, когда дорожный знак невозможно перенести.</w:t>
      </w:r>
    </w:p>
    <w:p>
      <w:pPr>
        <w:spacing w:after="0"/>
        <w:ind w:left="0"/>
        <w:jc w:val="both"/>
      </w:pPr>
      <w:r>
        <w:rPr>
          <w:rFonts w:ascii="Times New Roman"/>
          <w:b w:val="false"/>
          <w:i w:val="false"/>
          <w:color w:val="000000"/>
          <w:sz w:val="28"/>
        </w:rPr>
        <w:t>
      41. Факт вынужденной вырубки деревьев устанавливается актом освидетельствования аварийно-спасательных служб, с последующим уведомлением уполномоченного органа в течение трех рабочих дней с момента вынужденной вырубки.</w:t>
      </w:r>
    </w:p>
    <w:p>
      <w:pPr>
        <w:spacing w:after="0"/>
        <w:ind w:left="0"/>
        <w:jc w:val="both"/>
      </w:pPr>
      <w:r>
        <w:rPr>
          <w:rFonts w:ascii="Times New Roman"/>
          <w:b w:val="false"/>
          <w:i w:val="false"/>
          <w:color w:val="000000"/>
          <w:sz w:val="28"/>
        </w:rPr>
        <w:t>
      42. Санитарная обрезка деревьев на землях общего пользования производится организациями по озеленению, обслуживающими данный земельный участок по письменному согласованию с уполномоченным органом.</w:t>
      </w:r>
    </w:p>
    <w:p>
      <w:pPr>
        <w:spacing w:after="0"/>
        <w:ind w:left="0"/>
        <w:jc w:val="both"/>
      </w:pPr>
      <w:r>
        <w:rPr>
          <w:rFonts w:ascii="Times New Roman"/>
          <w:b w:val="false"/>
          <w:i w:val="false"/>
          <w:color w:val="000000"/>
          <w:sz w:val="28"/>
        </w:rPr>
        <w:t>
      43. Вырубка деревьев осуществляется по разрешению уполномоченного органа в соответствии с Законом о разрешениях, с предварительным выездом специалиста уполномоченного органа на место вырубки для точного определения количественного, породного состава, состояния и месторасположения деревьев в соответствии с реестром зеленых насаждений и заполнением им акта обследования зеленых насаждений по форме согласно приложению 2.</w:t>
      </w:r>
    </w:p>
    <w:p>
      <w:pPr>
        <w:spacing w:after="0"/>
        <w:ind w:left="0"/>
        <w:jc w:val="both"/>
      </w:pPr>
      <w:r>
        <w:rPr>
          <w:rFonts w:ascii="Times New Roman"/>
          <w:b w:val="false"/>
          <w:i w:val="false"/>
          <w:color w:val="000000"/>
          <w:sz w:val="28"/>
        </w:rPr>
        <w:t>
      44. При получении разрешения на вырубку деревьев, физическими и юридическими лицами предоставляется гарантийное письмо о компенсационной посадке взамен вырубленных деревьев, по форме согласно приложению 3 к настоящим Правилам.</w:t>
      </w:r>
    </w:p>
    <w:p>
      <w:pPr>
        <w:spacing w:after="0"/>
        <w:ind w:left="0"/>
        <w:jc w:val="both"/>
      </w:pPr>
      <w:r>
        <w:rPr>
          <w:rFonts w:ascii="Times New Roman"/>
          <w:b w:val="false"/>
          <w:i w:val="false"/>
          <w:color w:val="000000"/>
          <w:sz w:val="28"/>
        </w:rPr>
        <w:t>
      45. Срубленные зеленые насаждения и порубочные остатки (опилки, ветки, листья, кора) складировать и хранить на месте производства работ не допускается.</w:t>
      </w:r>
    </w:p>
    <w:p>
      <w:pPr>
        <w:spacing w:after="0"/>
        <w:ind w:left="0"/>
        <w:jc w:val="left"/>
      </w:pPr>
      <w:r>
        <w:rPr>
          <w:rFonts w:ascii="Times New Roman"/>
          <w:b/>
          <w:i w:val="false"/>
          <w:color w:val="000000"/>
        </w:rPr>
        <w:t xml:space="preserve"> Глава 7. Порядок посадки, пересадки и компенсационной посадки деревьев</w:t>
      </w:r>
    </w:p>
    <w:p>
      <w:pPr>
        <w:spacing w:after="0"/>
        <w:ind w:left="0"/>
        <w:jc w:val="both"/>
      </w:pPr>
      <w:r>
        <w:rPr>
          <w:rFonts w:ascii="Times New Roman"/>
          <w:b w:val="false"/>
          <w:i w:val="false"/>
          <w:color w:val="000000"/>
          <w:sz w:val="28"/>
        </w:rPr>
        <w:t>
      46. Физические и юридические лица могут принимать участие в озеленение территорий общего пользования за счет собственных средств по письменному согласию уполномоченного органа с указанием территории для высадки зеленых насаждений в соответствии с дендрологическим планом.</w:t>
      </w:r>
    </w:p>
    <w:bookmarkStart w:name="z159" w:id="96"/>
    <w:p>
      <w:pPr>
        <w:spacing w:after="0"/>
        <w:ind w:left="0"/>
        <w:jc w:val="both"/>
      </w:pPr>
      <w:r>
        <w:rPr>
          <w:rFonts w:ascii="Times New Roman"/>
          <w:b w:val="false"/>
          <w:i w:val="false"/>
          <w:color w:val="000000"/>
          <w:sz w:val="28"/>
        </w:rPr>
        <w:t>
      47. Физические и юридические лица после осуществления высадки зеленых насаждений за счет собственных средств, передают данные о выполненных мероприятиях уполномоченному органу, а уполномоченный орган принимает зеленые насаждения и вносит их в реестр по учету зеленых насаждений.</w:t>
      </w:r>
    </w:p>
    <w:bookmarkEnd w:id="96"/>
    <w:p>
      <w:pPr>
        <w:spacing w:after="0"/>
        <w:ind w:left="0"/>
        <w:jc w:val="both"/>
      </w:pPr>
      <w:r>
        <w:rPr>
          <w:rFonts w:ascii="Times New Roman"/>
          <w:b w:val="false"/>
          <w:i w:val="false"/>
          <w:color w:val="000000"/>
          <w:sz w:val="28"/>
        </w:rPr>
        <w:t>
      48. Деревья, подлежащие пересадке в соответствии с материалами инвентаризации и лесопатологического обследования зеленых насаждений, пересаживаются на участки в соответствии с письменным указанием уполномоченного органа.</w:t>
      </w:r>
    </w:p>
    <w:p>
      <w:pPr>
        <w:spacing w:after="0"/>
        <w:ind w:left="0"/>
        <w:jc w:val="both"/>
      </w:pPr>
      <w:r>
        <w:rPr>
          <w:rFonts w:ascii="Times New Roman"/>
          <w:b w:val="false"/>
          <w:i w:val="false"/>
          <w:color w:val="000000"/>
          <w:sz w:val="28"/>
        </w:rPr>
        <w:t>
      49. При пересадке деревьев физическими и юридическими лицами, компенсационная посадка не производится.</w:t>
      </w:r>
    </w:p>
    <w:p>
      <w:pPr>
        <w:spacing w:after="0"/>
        <w:ind w:left="0"/>
        <w:jc w:val="both"/>
      </w:pPr>
      <w:r>
        <w:rPr>
          <w:rFonts w:ascii="Times New Roman"/>
          <w:b w:val="false"/>
          <w:i w:val="false"/>
          <w:color w:val="000000"/>
          <w:sz w:val="28"/>
        </w:rPr>
        <w:t>
      50. В случае если пересадка привела к гибели деревьев, устанавливается десятикратный размер компенсации, в соответствии с требованиями пункта 59 настоящих Правил.</w:t>
      </w:r>
    </w:p>
    <w:bookmarkStart w:name="z163" w:id="97"/>
    <w:p>
      <w:pPr>
        <w:spacing w:after="0"/>
        <w:ind w:left="0"/>
        <w:jc w:val="both"/>
      </w:pPr>
      <w:r>
        <w:rPr>
          <w:rFonts w:ascii="Times New Roman"/>
          <w:b w:val="false"/>
          <w:i w:val="false"/>
          <w:color w:val="000000"/>
          <w:sz w:val="28"/>
        </w:rPr>
        <w:t>
      51. Восстановление деревьев производится на специальных участках согласно плану компенсационной посадки города и населенного пункта, при необходимости с заменой грунта на плодородную почву.</w:t>
      </w:r>
    </w:p>
    <w:bookmarkEnd w:id="97"/>
    <w:bookmarkStart w:name="z164" w:id="98"/>
    <w:p>
      <w:pPr>
        <w:spacing w:after="0"/>
        <w:ind w:left="0"/>
        <w:jc w:val="both"/>
      </w:pPr>
      <w:r>
        <w:rPr>
          <w:rFonts w:ascii="Times New Roman"/>
          <w:b w:val="false"/>
          <w:i w:val="false"/>
          <w:color w:val="000000"/>
          <w:sz w:val="28"/>
        </w:rPr>
        <w:t>
      52. При получении разрешения на вырубку деревьев производится компенсационная посадка восстанавливаемых деревьев в десятикратном размере за счет средств граждан и юридических лиц, в интересах которых был произведена вырубка.</w:t>
      </w:r>
    </w:p>
    <w:bookmarkEnd w:id="98"/>
    <w:bookmarkStart w:name="z165" w:id="99"/>
    <w:p>
      <w:pPr>
        <w:spacing w:after="0"/>
        <w:ind w:left="0"/>
        <w:jc w:val="both"/>
      </w:pPr>
      <w:r>
        <w:rPr>
          <w:rFonts w:ascii="Times New Roman"/>
          <w:b w:val="false"/>
          <w:i w:val="false"/>
          <w:color w:val="000000"/>
          <w:sz w:val="28"/>
        </w:rPr>
        <w:t>
      53. Компенсационная посадка и дальнейшая работа по уходу и содержанию на землях общего пользования проводятся организациями по озеленению, имеющие в своем штате специалистов в области озеленения.</w:t>
      </w:r>
    </w:p>
    <w:bookmarkEnd w:id="99"/>
    <w:bookmarkStart w:name="z166" w:id="100"/>
    <w:p>
      <w:pPr>
        <w:spacing w:after="0"/>
        <w:ind w:left="0"/>
        <w:jc w:val="both"/>
      </w:pPr>
      <w:r>
        <w:rPr>
          <w:rFonts w:ascii="Times New Roman"/>
          <w:b w:val="false"/>
          <w:i w:val="false"/>
          <w:color w:val="000000"/>
          <w:sz w:val="28"/>
        </w:rPr>
        <w:t>
      54. В случае гибели зеленых насаждений, находящихся на прилегающей территории, юридическое или физическое лицо, в ведении которого находится эта территория, производит компенсационную посадку в десятикратном размере.</w:t>
      </w:r>
    </w:p>
    <w:bookmarkEnd w:id="100"/>
    <w:bookmarkStart w:name="z167" w:id="101"/>
    <w:p>
      <w:pPr>
        <w:spacing w:after="0"/>
        <w:ind w:left="0"/>
        <w:jc w:val="both"/>
      </w:pPr>
      <w:r>
        <w:rPr>
          <w:rFonts w:ascii="Times New Roman"/>
          <w:b w:val="false"/>
          <w:i w:val="false"/>
          <w:color w:val="000000"/>
          <w:sz w:val="28"/>
        </w:rPr>
        <w:t>
      55. Уполномоченный орган один раз в год размещает на своем интернет-ресурсе информацию по проведенной компенсационной посадке за текущий период и перечень организаций по озеленению.</w:t>
      </w:r>
    </w:p>
    <w:bookmarkEnd w:id="101"/>
    <w:bookmarkStart w:name="z168" w:id="102"/>
    <w:p>
      <w:pPr>
        <w:spacing w:after="0"/>
        <w:ind w:left="0"/>
        <w:jc w:val="both"/>
      </w:pPr>
      <w:r>
        <w:rPr>
          <w:rFonts w:ascii="Times New Roman"/>
          <w:b w:val="false"/>
          <w:i w:val="false"/>
          <w:color w:val="000000"/>
          <w:sz w:val="28"/>
        </w:rPr>
        <w:t>
      56. Физическое или юридическое лицо, совершившее незаконную вырубку, уничтожение, повреждение деревьев или нарушение правил содержания и защиты зеленых насаждений, несет ответственность в соответствии со </w:t>
      </w:r>
      <w:r>
        <w:rPr>
          <w:rFonts w:ascii="Times New Roman"/>
          <w:b w:val="false"/>
          <w:i w:val="false"/>
          <w:color w:val="000000"/>
          <w:sz w:val="28"/>
        </w:rPr>
        <w:t>статьями 381-1</w:t>
      </w:r>
      <w:r>
        <w:rPr>
          <w:rFonts w:ascii="Times New Roman"/>
          <w:b w:val="false"/>
          <w:i w:val="false"/>
          <w:color w:val="000000"/>
          <w:sz w:val="28"/>
        </w:rPr>
        <w:t> и </w:t>
      </w:r>
      <w:r>
        <w:rPr>
          <w:rFonts w:ascii="Times New Roman"/>
          <w:b w:val="false"/>
          <w:i w:val="false"/>
          <w:color w:val="000000"/>
          <w:sz w:val="28"/>
        </w:rPr>
        <w:t>386</w:t>
      </w:r>
      <w:r>
        <w:rPr>
          <w:rFonts w:ascii="Times New Roman"/>
          <w:b w:val="false"/>
          <w:i w:val="false"/>
          <w:color w:val="000000"/>
          <w:sz w:val="28"/>
        </w:rPr>
        <w:t> Кодекса Республики Казахстан об административных правонарушениях и производит компенсационную посадку деревьев в пятидесятикратном размере.</w:t>
      </w:r>
    </w:p>
    <w:bookmarkEnd w:id="102"/>
    <w:bookmarkStart w:name="z169" w:id="103"/>
    <w:p>
      <w:pPr>
        <w:spacing w:after="0"/>
        <w:ind w:left="0"/>
        <w:jc w:val="both"/>
      </w:pPr>
      <w:r>
        <w:rPr>
          <w:rFonts w:ascii="Times New Roman"/>
          <w:b w:val="false"/>
          <w:i w:val="false"/>
          <w:color w:val="000000"/>
          <w:sz w:val="28"/>
        </w:rPr>
        <w:t>
      57. В случае незаконной вырубки, уничтожения, повреждения многолетних насаждений и (или) зеленых насаждений, занесенных в Перечень производиться компенсационная посадка зеленых насаждений того же вида (подвида) в стократном размере и предусмотрена уголовная ответственность в соответствии со </w:t>
      </w:r>
      <w:r>
        <w:rPr>
          <w:rFonts w:ascii="Times New Roman"/>
          <w:b w:val="false"/>
          <w:i w:val="false"/>
          <w:color w:val="000000"/>
          <w:sz w:val="28"/>
        </w:rPr>
        <w:t>статьей 340</w:t>
      </w:r>
      <w:r>
        <w:rPr>
          <w:rFonts w:ascii="Times New Roman"/>
          <w:b w:val="false"/>
          <w:i w:val="false"/>
          <w:color w:val="000000"/>
          <w:sz w:val="28"/>
        </w:rPr>
        <w:t> Уголовного кодекса Республики Казахстан.</w:t>
      </w:r>
    </w:p>
    <w:bookmarkEnd w:id="103"/>
    <w:bookmarkStart w:name="z170" w:id="104"/>
    <w:p>
      <w:pPr>
        <w:spacing w:after="0"/>
        <w:ind w:left="0"/>
        <w:jc w:val="both"/>
      </w:pPr>
      <w:r>
        <w:rPr>
          <w:rFonts w:ascii="Times New Roman"/>
          <w:b w:val="false"/>
          <w:i w:val="false"/>
          <w:color w:val="000000"/>
          <w:sz w:val="28"/>
        </w:rPr>
        <w:t>
      58. Размер вреда за незаконную порубку, уничтожение и повреждение деревьев и кустарников, произрастающих в черте городов или населенных пунктов, предусмотренный </w:t>
      </w:r>
      <w:r>
        <w:rPr>
          <w:rFonts w:ascii="Times New Roman"/>
          <w:b w:val="false"/>
          <w:i w:val="false"/>
          <w:color w:val="000000"/>
          <w:sz w:val="28"/>
        </w:rPr>
        <w:t>пунктом 4</w:t>
      </w:r>
      <w:r>
        <w:rPr>
          <w:rFonts w:ascii="Times New Roman"/>
          <w:b w:val="false"/>
          <w:i w:val="false"/>
          <w:color w:val="000000"/>
          <w:sz w:val="28"/>
        </w:rPr>
        <w:t xml:space="preserve"> Базовых ставок для исчисления размеров вреда, причиненного нарушением лесного законодательства Республики Казахстан, утвержденных постановлением Правительства Республики Казахстан от 31 мая 2007 года </w:t>
      </w:r>
      <w:r>
        <w:rPr>
          <w:rFonts w:ascii="Times New Roman"/>
          <w:b w:val="false"/>
          <w:i w:val="false"/>
          <w:color w:val="000000"/>
          <w:sz w:val="28"/>
        </w:rPr>
        <w:t>№ 441</w:t>
      </w:r>
      <w:r>
        <w:rPr>
          <w:rFonts w:ascii="Times New Roman"/>
          <w:b w:val="false"/>
          <w:i w:val="false"/>
          <w:color w:val="000000"/>
          <w:sz w:val="28"/>
        </w:rPr>
        <w:t>, исчисляется уполномоченным органом.</w:t>
      </w:r>
    </w:p>
    <w:bookmarkEnd w:id="104"/>
    <w:bookmarkStart w:name="z171" w:id="105"/>
    <w:p>
      <w:pPr>
        <w:spacing w:after="0"/>
        <w:ind w:left="0"/>
        <w:jc w:val="both"/>
      </w:pPr>
      <w:r>
        <w:rPr>
          <w:rFonts w:ascii="Times New Roman"/>
          <w:b w:val="false"/>
          <w:i w:val="false"/>
          <w:color w:val="000000"/>
          <w:sz w:val="28"/>
        </w:rPr>
        <w:t>
      59. Компенсационная посадка деревьев производится путем посадки саженцев лиственных пород высотой не менее 2,5 метров с комом или хвойных пород высотой не менее 2 метра с комом.</w:t>
      </w:r>
    </w:p>
    <w:bookmarkEnd w:id="105"/>
    <w:bookmarkStart w:name="z172" w:id="106"/>
    <w:p>
      <w:pPr>
        <w:spacing w:after="0"/>
        <w:ind w:left="0"/>
        <w:jc w:val="both"/>
      </w:pPr>
      <w:r>
        <w:rPr>
          <w:rFonts w:ascii="Times New Roman"/>
          <w:b w:val="false"/>
          <w:i w:val="false"/>
          <w:color w:val="000000"/>
          <w:sz w:val="28"/>
        </w:rPr>
        <w:t>
      Диаметр ствола от верхней корневой системы саженцев не менее 3 сантиметров, на высоте 1,3 метра стволовой части.</w:t>
      </w:r>
    </w:p>
    <w:bookmarkEnd w:id="106"/>
    <w:bookmarkStart w:name="z173" w:id="107"/>
    <w:p>
      <w:pPr>
        <w:spacing w:after="0"/>
        <w:ind w:left="0"/>
        <w:jc w:val="both"/>
      </w:pPr>
      <w:r>
        <w:rPr>
          <w:rFonts w:ascii="Times New Roman"/>
          <w:b w:val="false"/>
          <w:i w:val="false"/>
          <w:color w:val="000000"/>
          <w:sz w:val="28"/>
        </w:rPr>
        <w:t>
      60. Компенсационная посадка при вырубке деревьев по разрешению уполномоченного органа и (или) при незаконной вырубке, уничтожении или повреждении деревьев производится на территории в радиусе 1 километра от места вырубки, уничтожении или повреждении деревьев на участке указанным уполномоченным органом.</w:t>
      </w:r>
    </w:p>
    <w:bookmarkEnd w:id="107"/>
    <w:bookmarkStart w:name="z174" w:id="108"/>
    <w:p>
      <w:pPr>
        <w:spacing w:after="0"/>
        <w:ind w:left="0"/>
        <w:jc w:val="both"/>
      </w:pPr>
      <w:r>
        <w:rPr>
          <w:rFonts w:ascii="Times New Roman"/>
          <w:b w:val="false"/>
          <w:i w:val="false"/>
          <w:color w:val="000000"/>
          <w:sz w:val="28"/>
        </w:rPr>
        <w:t>
      При отсутствии свободного места для компенсационной посадки в радиусе 1 километра от места вырубки, территория компенсационной посадки указывается уполномоченным органом в письменном виде.</w:t>
      </w:r>
    </w:p>
    <w:bookmarkEnd w:id="108"/>
    <w:bookmarkStart w:name="z175" w:id="109"/>
    <w:p>
      <w:pPr>
        <w:spacing w:after="0"/>
        <w:ind w:left="0"/>
        <w:jc w:val="both"/>
      </w:pPr>
      <w:r>
        <w:rPr>
          <w:rFonts w:ascii="Times New Roman"/>
          <w:b w:val="false"/>
          <w:i w:val="false"/>
          <w:color w:val="000000"/>
          <w:sz w:val="28"/>
        </w:rPr>
        <w:t>
      61. При вынужденной вырубке деревьев компенсационная посадка производится на землях общего пользования с привлечением организации по озеленению.</w:t>
      </w:r>
    </w:p>
    <w:bookmarkEnd w:id="109"/>
    <w:bookmarkStart w:name="z176" w:id="110"/>
    <w:p>
      <w:pPr>
        <w:spacing w:after="0"/>
        <w:ind w:left="0"/>
        <w:jc w:val="both"/>
      </w:pPr>
      <w:r>
        <w:rPr>
          <w:rFonts w:ascii="Times New Roman"/>
          <w:b w:val="false"/>
          <w:i w:val="false"/>
          <w:color w:val="000000"/>
          <w:sz w:val="28"/>
        </w:rPr>
        <w:t>
      62. Компенсационная посадка деревьев осуществляется в соответствии с дендрологическим планом.</w:t>
      </w:r>
    </w:p>
    <w:bookmarkEnd w:id="110"/>
    <w:bookmarkStart w:name="z177" w:id="111"/>
    <w:p>
      <w:pPr>
        <w:spacing w:after="0"/>
        <w:ind w:left="0"/>
        <w:jc w:val="both"/>
      </w:pPr>
      <w:r>
        <w:rPr>
          <w:rFonts w:ascii="Times New Roman"/>
          <w:b w:val="false"/>
          <w:i w:val="false"/>
          <w:color w:val="000000"/>
          <w:sz w:val="28"/>
        </w:rPr>
        <w:t>
      63. В случае механического повреждения или уничтожения зеленых насаждений, произрастающих на землях общего пользования и на частных территориях в результате дорожно-транспортного происшествия, виновной стороной производится компенсационная посадка в пятикратном размере поврежденных или уничтоженных зеленых насаждений путем высадки саженцев согласно пункту 59 настоящих Правил.</w:t>
      </w:r>
    </w:p>
    <w:bookmarkEnd w:id="111"/>
    <w:bookmarkStart w:name="z178" w:id="112"/>
    <w:p>
      <w:pPr>
        <w:spacing w:after="0"/>
        <w:ind w:left="0"/>
        <w:jc w:val="both"/>
      </w:pPr>
      <w:r>
        <w:rPr>
          <w:rFonts w:ascii="Times New Roman"/>
          <w:b w:val="false"/>
          <w:i w:val="false"/>
          <w:color w:val="000000"/>
          <w:sz w:val="28"/>
        </w:rPr>
        <w:t>
      64. После завершения работ по компенсационной посадке деревьев физические и юридические лица в течение одного месяца информируют в письменном виде уполномоченный орган об исполнении работ согласно плану компенсационной посадки.</w:t>
      </w:r>
    </w:p>
    <w:bookmarkEnd w:id="112"/>
    <w:bookmarkStart w:name="z179" w:id="113"/>
    <w:p>
      <w:pPr>
        <w:spacing w:after="0"/>
        <w:ind w:left="0"/>
        <w:jc w:val="both"/>
      </w:pPr>
      <w:r>
        <w:rPr>
          <w:rFonts w:ascii="Times New Roman"/>
          <w:b w:val="false"/>
          <w:i w:val="false"/>
          <w:color w:val="000000"/>
          <w:sz w:val="28"/>
        </w:rPr>
        <w:t>
      65. В соответствии с гарантийным письмом физические и юридические лица в течение трех лет (период приживаемости саженца дерева) с момента компенсационной посадки проводят мероприятия по содержанию и защите саженцев, в соответствии с подпунктами 4), 5), 6), 7) и 8) пункта 26 настоящих Правил.</w:t>
      </w:r>
    </w:p>
    <w:bookmarkEnd w:id="113"/>
    <w:bookmarkStart w:name="z180" w:id="114"/>
    <w:p>
      <w:pPr>
        <w:spacing w:after="0"/>
        <w:ind w:left="0"/>
        <w:jc w:val="both"/>
      </w:pPr>
      <w:r>
        <w:rPr>
          <w:rFonts w:ascii="Times New Roman"/>
          <w:b w:val="false"/>
          <w:i w:val="false"/>
          <w:color w:val="000000"/>
          <w:sz w:val="28"/>
        </w:rPr>
        <w:t>
      66. По истечении трех лет, физические и юридические лица, осуществившие компенсационную посадку, составляют совместно с уполномоченным органом акт приживаемости зеленых насаждений, по форме согласно приложению 4 к настоящим Правилам, и передают на баланс местного исполнительного органа соответствующей административно-территориальной единицы для дальнейшего содержания.</w:t>
      </w:r>
    </w:p>
    <w:bookmarkEnd w:id="114"/>
    <w:bookmarkStart w:name="z181" w:id="115"/>
    <w:p>
      <w:pPr>
        <w:spacing w:after="0"/>
        <w:ind w:left="0"/>
        <w:jc w:val="both"/>
      </w:pPr>
      <w:r>
        <w:rPr>
          <w:rFonts w:ascii="Times New Roman"/>
          <w:b w:val="false"/>
          <w:i w:val="false"/>
          <w:color w:val="000000"/>
          <w:sz w:val="28"/>
        </w:rPr>
        <w:t>
      67. Уполномоченным органом прижившиеся деревья включаются в реестр зеленых насаждений.</w:t>
      </w:r>
    </w:p>
    <w:bookmarkEnd w:id="115"/>
    <w:bookmarkStart w:name="z182" w:id="116"/>
    <w:p>
      <w:pPr>
        <w:spacing w:after="0"/>
        <w:ind w:left="0"/>
        <w:jc w:val="both"/>
      </w:pPr>
      <w:r>
        <w:rPr>
          <w:rFonts w:ascii="Times New Roman"/>
          <w:b w:val="false"/>
          <w:i w:val="false"/>
          <w:color w:val="000000"/>
          <w:sz w:val="28"/>
        </w:rPr>
        <w:t>
      68. В случае гибели высаженных саженцев при компенсационной посадке, лица, в интересах которых была произведена вырубка производят повторную посадку зеленых насаждений и обеспечивают дальнейшие мероприятия по содержанию и защите за ними в течение трех лет (период приживаемости саженца дерева), с момента проведения повторной посадки.</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содержания и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зеленых 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Мангистауской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8" w:id="117"/>
    <w:p>
      <w:pPr>
        <w:spacing w:after="0"/>
        <w:ind w:left="0"/>
        <w:jc w:val="both"/>
      </w:pPr>
      <w:r>
        <w:rPr>
          <w:rFonts w:ascii="Times New Roman"/>
          <w:b w:val="false"/>
          <w:i w:val="false"/>
          <w:color w:val="000000"/>
          <w:sz w:val="28"/>
        </w:rPr>
        <w:t>
      Реестр зеленых насаждений на 1 января ____ года</w:t>
      </w:r>
    </w:p>
    <w:bookmarkEnd w:id="117"/>
    <w:bookmarkStart w:name="z189" w:id="118"/>
    <w:p>
      <w:pPr>
        <w:spacing w:after="0"/>
        <w:ind w:left="0"/>
        <w:jc w:val="both"/>
      </w:pPr>
      <w:r>
        <w:rPr>
          <w:rFonts w:ascii="Times New Roman"/>
          <w:b w:val="false"/>
          <w:i w:val="false"/>
          <w:color w:val="000000"/>
          <w:sz w:val="28"/>
        </w:rPr>
        <w:t>
      Распределение площади объектов (участков) зеленых насаждений по категориям земель, типам растительности и функциональному назначению Город/населенный пункт Административный район: (код) ___________________ Ответственный владелец: _________________________</w:t>
      </w:r>
    </w:p>
    <w:bookmarkEnd w:id="118"/>
    <w:bookmarkStart w:name="z190" w:id="119"/>
    <w:p>
      <w:pPr>
        <w:spacing w:after="0"/>
        <w:ind w:left="0"/>
        <w:jc w:val="both"/>
      </w:pPr>
      <w:r>
        <w:rPr>
          <w:rFonts w:ascii="Times New Roman"/>
          <w:b w:val="false"/>
          <w:i w:val="false"/>
          <w:color w:val="000000"/>
          <w:sz w:val="28"/>
        </w:rPr>
        <w:t>
      Реестр зеленых насаждений</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инвентарный/</w:t>
            </w:r>
          </w:p>
          <w:p>
            <w:pPr>
              <w:spacing w:after="20"/>
              <w:ind w:left="20"/>
              <w:jc w:val="both"/>
            </w:pPr>
            <w:r>
              <w:rPr>
                <w:rFonts w:ascii="Times New Roman"/>
                <w:b w:val="false"/>
                <w:i w:val="false"/>
                <w:color w:val="000000"/>
                <w:sz w:val="20"/>
              </w:rPr>
              <w:t>
№ паспорта зеленого</w:t>
            </w:r>
          </w:p>
          <w:p>
            <w:pPr>
              <w:spacing w:after="20"/>
              <w:ind w:left="20"/>
              <w:jc w:val="both"/>
            </w:pPr>
            <w:r>
              <w:rPr>
                <w:rFonts w:ascii="Times New Roman"/>
                <w:b w:val="false"/>
                <w:i w:val="false"/>
                <w:color w:val="000000"/>
                <w:sz w:val="20"/>
              </w:rPr>
              <w:t>
насаждения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нальное</w:t>
            </w:r>
          </w:p>
          <w:p>
            <w:pPr>
              <w:spacing w:after="20"/>
              <w:ind w:left="20"/>
              <w:jc w:val="both"/>
            </w:pPr>
            <w:r>
              <w:rPr>
                <w:rFonts w:ascii="Times New Roman"/>
                <w:b w:val="false"/>
                <w:i w:val="false"/>
                <w:color w:val="000000"/>
                <w:sz w:val="20"/>
              </w:rPr>
              <w:t>
назначение</w:t>
            </w:r>
          </w:p>
          <w:p>
            <w:pPr>
              <w:spacing w:after="20"/>
              <w:ind w:left="20"/>
              <w:jc w:val="both"/>
            </w:pPr>
            <w:r>
              <w:rPr>
                <w:rFonts w:ascii="Times New Roman"/>
                <w:b w:val="false"/>
                <w:i w:val="false"/>
                <w:color w:val="000000"/>
                <w:sz w:val="20"/>
              </w:rPr>
              <w:t>
земель</w:t>
            </w:r>
          </w:p>
          <w:p>
            <w:pPr>
              <w:spacing w:after="20"/>
              <w:ind w:left="20"/>
              <w:jc w:val="both"/>
            </w:pPr>
            <w:r>
              <w:rPr>
                <w:rFonts w:ascii="Times New Roman"/>
                <w:b w:val="false"/>
                <w:i w:val="false"/>
                <w:color w:val="000000"/>
                <w:sz w:val="20"/>
              </w:rPr>
              <w:t>
(категория</w:t>
            </w:r>
          </w:p>
          <w:p>
            <w:pPr>
              <w:spacing w:after="20"/>
              <w:ind w:left="20"/>
              <w:jc w:val="both"/>
            </w:pPr>
            <w:r>
              <w:rPr>
                <w:rFonts w:ascii="Times New Roman"/>
                <w:b w:val="false"/>
                <w:i w:val="false"/>
                <w:color w:val="000000"/>
                <w:sz w:val="20"/>
              </w:rPr>
              <w:t>
насаждений)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w:t>
            </w:r>
          </w:p>
          <w:p>
            <w:pPr>
              <w:spacing w:after="20"/>
              <w:ind w:left="20"/>
              <w:jc w:val="both"/>
            </w:pPr>
            <w:r>
              <w:rPr>
                <w:rFonts w:ascii="Times New Roman"/>
                <w:b w:val="false"/>
                <w:i w:val="false"/>
                <w:color w:val="000000"/>
                <w:sz w:val="20"/>
              </w:rPr>
              <w:t>
расти</w:t>
            </w:r>
          </w:p>
          <w:p>
            <w:pPr>
              <w:spacing w:after="20"/>
              <w:ind w:left="20"/>
              <w:jc w:val="both"/>
            </w:pPr>
            <w:r>
              <w:rPr>
                <w:rFonts w:ascii="Times New Roman"/>
                <w:b w:val="false"/>
                <w:i w:val="false"/>
                <w:color w:val="000000"/>
                <w:sz w:val="20"/>
              </w:rPr>
              <w:t>
тельность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w:t>
            </w:r>
          </w:p>
          <w:p>
            <w:pPr>
              <w:spacing w:after="20"/>
              <w:ind w:left="20"/>
              <w:jc w:val="both"/>
            </w:pPr>
            <w:r>
              <w:rPr>
                <w:rFonts w:ascii="Times New Roman"/>
                <w:b w:val="false"/>
                <w:i w:val="false"/>
                <w:color w:val="000000"/>
                <w:sz w:val="20"/>
              </w:rPr>
              <w:t>
деревья,</w:t>
            </w:r>
          </w:p>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w:t>
            </w:r>
          </w:p>
          <w:p>
            <w:pPr>
              <w:spacing w:after="20"/>
              <w:ind w:left="20"/>
              <w:jc w:val="both"/>
            </w:pPr>
            <w:r>
              <w:rPr>
                <w:rFonts w:ascii="Times New Roman"/>
                <w:b w:val="false"/>
                <w:i w:val="false"/>
                <w:color w:val="000000"/>
                <w:sz w:val="20"/>
              </w:rPr>
              <w:t>
куртины,</w:t>
            </w:r>
          </w:p>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w:t>
            </w:r>
          </w:p>
          <w:p>
            <w:pPr>
              <w:spacing w:after="20"/>
              <w:ind w:left="20"/>
              <w:jc w:val="both"/>
            </w:pPr>
            <w:r>
              <w:rPr>
                <w:rFonts w:ascii="Times New Roman"/>
                <w:b w:val="false"/>
                <w:i w:val="false"/>
                <w:color w:val="000000"/>
                <w:sz w:val="20"/>
              </w:rPr>
              <w:t>
сады,</w:t>
            </w:r>
          </w:p>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w:t>
            </w:r>
          </w:p>
          <w:p>
            <w:pPr>
              <w:spacing w:after="20"/>
              <w:ind w:left="20"/>
              <w:jc w:val="both"/>
            </w:pPr>
            <w:r>
              <w:rPr>
                <w:rFonts w:ascii="Times New Roman"/>
                <w:b w:val="false"/>
                <w:i w:val="false"/>
                <w:color w:val="000000"/>
                <w:sz w:val="20"/>
              </w:rPr>
              <w:t>
ные</w:t>
            </w:r>
          </w:p>
          <w:p>
            <w:pPr>
              <w:spacing w:after="20"/>
              <w:ind w:left="20"/>
              <w:jc w:val="both"/>
            </w:pPr>
            <w:r>
              <w:rPr>
                <w:rFonts w:ascii="Times New Roman"/>
                <w:b w:val="false"/>
                <w:i w:val="false"/>
                <w:color w:val="000000"/>
                <w:sz w:val="20"/>
              </w:rPr>
              <w:t>
насаж</w:t>
            </w:r>
          </w:p>
          <w:p>
            <w:pPr>
              <w:spacing w:after="20"/>
              <w:ind w:left="20"/>
              <w:jc w:val="both"/>
            </w:pPr>
            <w:r>
              <w:rPr>
                <w:rFonts w:ascii="Times New Roman"/>
                <w:b w:val="false"/>
                <w:i w:val="false"/>
                <w:color w:val="000000"/>
                <w:sz w:val="20"/>
              </w:rPr>
              <w:t>
дения,</w:t>
            </w:r>
          </w:p>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
штук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Кустарниковая</w:t>
            </w:r>
          </w:p>
          <w:p>
            <w:pPr>
              <w:spacing w:after="20"/>
              <w:ind w:left="20"/>
              <w:jc w:val="both"/>
            </w:pPr>
            <w:r>
              <w:rPr>
                <w:rFonts w:ascii="Times New Roman"/>
                <w:b w:val="false"/>
                <w:i w:val="false"/>
                <w:color w:val="000000"/>
                <w:sz w:val="20"/>
              </w:rPr>
              <w:t>
растительность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изгородь,</w:t>
            </w:r>
          </w:p>
          <w:p>
            <w:pPr>
              <w:spacing w:after="20"/>
              <w:ind w:left="20"/>
              <w:jc w:val="both"/>
            </w:pPr>
            <w:r>
              <w:rPr>
                <w:rFonts w:ascii="Times New Roman"/>
                <w:b w:val="false"/>
                <w:i w:val="false"/>
                <w:color w:val="000000"/>
                <w:sz w:val="20"/>
              </w:rPr>
              <w:t>
погонный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Рядовые</w:t>
            </w:r>
          </w:p>
          <w:p>
            <w:pPr>
              <w:spacing w:after="20"/>
              <w:ind w:left="20"/>
              <w:jc w:val="both"/>
            </w:pPr>
            <w:r>
              <w:rPr>
                <w:rFonts w:ascii="Times New Roman"/>
                <w:b w:val="false"/>
                <w:i w:val="false"/>
                <w:color w:val="000000"/>
                <w:sz w:val="20"/>
              </w:rPr>
              <w:t>
посадки,</w:t>
            </w:r>
          </w:p>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w:t>
            </w:r>
          </w:p>
          <w:p>
            <w:pPr>
              <w:spacing w:after="20"/>
              <w:ind w:left="20"/>
              <w:jc w:val="both"/>
            </w:pPr>
            <w:r>
              <w:rPr>
                <w:rFonts w:ascii="Times New Roman"/>
                <w:b w:val="false"/>
                <w:i w:val="false"/>
                <w:color w:val="000000"/>
                <w:sz w:val="20"/>
              </w:rPr>
              <w:t>
повые</w:t>
            </w:r>
          </w:p>
          <w:p>
            <w:pPr>
              <w:spacing w:after="20"/>
              <w:ind w:left="20"/>
              <w:jc w:val="both"/>
            </w:pPr>
            <w:r>
              <w:rPr>
                <w:rFonts w:ascii="Times New Roman"/>
                <w:b w:val="false"/>
                <w:i w:val="false"/>
                <w:color w:val="000000"/>
                <w:sz w:val="20"/>
              </w:rPr>
              <w:t>
посадки,</w:t>
            </w:r>
          </w:p>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погон</w:t>
            </w:r>
          </w:p>
          <w:p>
            <w:pPr>
              <w:spacing w:after="20"/>
              <w:ind w:left="20"/>
              <w:jc w:val="both"/>
            </w:pPr>
            <w:r>
              <w:rPr>
                <w:rFonts w:ascii="Times New Roman"/>
                <w:b w:val="false"/>
                <w:i w:val="false"/>
                <w:color w:val="000000"/>
                <w:sz w:val="20"/>
              </w:rPr>
              <w:t>
ный</w:t>
            </w:r>
          </w:p>
          <w:p>
            <w:pPr>
              <w:spacing w:after="20"/>
              <w:ind w:left="20"/>
              <w:jc w:val="both"/>
            </w:pPr>
            <w:r>
              <w:rPr>
                <w:rFonts w:ascii="Times New Roman"/>
                <w:b w:val="false"/>
                <w:i w:val="false"/>
                <w:color w:val="000000"/>
                <w:sz w:val="20"/>
              </w:rPr>
              <w:t>
метр/</w:t>
            </w:r>
          </w:p>
          <w:p>
            <w:pPr>
              <w:spacing w:after="20"/>
              <w:ind w:left="20"/>
              <w:jc w:val="both"/>
            </w:pPr>
            <w:r>
              <w:rPr>
                <w:rFonts w:ascii="Times New Roman"/>
                <w:b w:val="false"/>
                <w:i w:val="false"/>
                <w:color w:val="000000"/>
                <w:sz w:val="20"/>
              </w:rPr>
              <w:t>
штук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w:t>
            </w:r>
          </w:p>
          <w:p>
            <w:pPr>
              <w:spacing w:after="20"/>
              <w:ind w:left="20"/>
              <w:jc w:val="both"/>
            </w:pPr>
            <w:r>
              <w:rPr>
                <w:rFonts w:ascii="Times New Roman"/>
                <w:b w:val="false"/>
                <w:i w:val="false"/>
                <w:color w:val="000000"/>
                <w:sz w:val="20"/>
              </w:rPr>
              <w:t>
пространства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Цветники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Летники,</w:t>
            </w:r>
          </w:p>
          <w:p>
            <w:pPr>
              <w:spacing w:after="20"/>
              <w:ind w:left="20"/>
              <w:jc w:val="both"/>
            </w:pPr>
            <w:r>
              <w:rPr>
                <w:rFonts w:ascii="Times New Roman"/>
                <w:b w:val="false"/>
                <w:i w:val="false"/>
                <w:color w:val="000000"/>
                <w:sz w:val="20"/>
              </w:rPr>
              <w:t>
метр2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w:t>
            </w:r>
          </w:p>
          <w:p>
            <w:pPr>
              <w:spacing w:after="20"/>
              <w:ind w:left="20"/>
              <w:jc w:val="both"/>
            </w:pPr>
            <w:r>
              <w:rPr>
                <w:rFonts w:ascii="Times New Roman"/>
                <w:b w:val="false"/>
                <w:i w:val="false"/>
                <w:color w:val="000000"/>
                <w:sz w:val="20"/>
              </w:rPr>
              <w:t>
летники,</w:t>
            </w:r>
          </w:p>
          <w:p>
            <w:pPr>
              <w:spacing w:after="20"/>
              <w:ind w:left="20"/>
              <w:jc w:val="both"/>
            </w:pPr>
            <w:r>
              <w:rPr>
                <w:rFonts w:ascii="Times New Roman"/>
                <w:b w:val="false"/>
                <w:i w:val="false"/>
                <w:color w:val="000000"/>
                <w:sz w:val="20"/>
              </w:rPr>
              <w:t>
метр2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w:t>
            </w:r>
          </w:p>
          <w:p>
            <w:pPr>
              <w:spacing w:after="20"/>
              <w:ind w:left="20"/>
              <w:jc w:val="both"/>
            </w:pPr>
            <w:r>
              <w:rPr>
                <w:rFonts w:ascii="Times New Roman"/>
                <w:b w:val="false"/>
                <w:i w:val="false"/>
                <w:color w:val="000000"/>
                <w:sz w:val="20"/>
              </w:rPr>
              <w:t>
нерные,</w:t>
            </w:r>
          </w:p>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w:t>
            </w:r>
          </w:p>
          <w:p>
            <w:pPr>
              <w:spacing w:after="20"/>
              <w:ind w:left="20"/>
              <w:jc w:val="both"/>
            </w:pPr>
            <w:r>
              <w:rPr>
                <w:rFonts w:ascii="Times New Roman"/>
                <w:b w:val="false"/>
                <w:i w:val="false"/>
                <w:color w:val="000000"/>
                <w:sz w:val="20"/>
              </w:rPr>
              <w:t>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w:t>
            </w:r>
          </w:p>
          <w:p>
            <w:pPr>
              <w:spacing w:after="20"/>
              <w:ind w:left="20"/>
              <w:jc w:val="both"/>
            </w:pPr>
            <w:r>
              <w:rPr>
                <w:rFonts w:ascii="Times New Roman"/>
                <w:b w:val="false"/>
                <w:i w:val="false"/>
                <w:color w:val="000000"/>
                <w:sz w:val="20"/>
              </w:rPr>
              <w:t>
нарий,</w:t>
            </w:r>
          </w:p>
          <w:p>
            <w:pPr>
              <w:spacing w:after="20"/>
              <w:ind w:left="20"/>
              <w:jc w:val="both"/>
            </w:pPr>
            <w:r>
              <w:rPr>
                <w:rFonts w:ascii="Times New Roman"/>
                <w:b w:val="false"/>
                <w:i w:val="false"/>
                <w:color w:val="000000"/>
                <w:sz w:val="20"/>
              </w:rPr>
              <w:t>
рокарий,</w:t>
            </w:r>
          </w:p>
          <w:p>
            <w:pPr>
              <w:spacing w:after="20"/>
              <w:ind w:left="20"/>
              <w:jc w:val="both"/>
            </w:pPr>
            <w:r>
              <w:rPr>
                <w:rFonts w:ascii="Times New Roman"/>
                <w:b w:val="false"/>
                <w:i w:val="false"/>
                <w:color w:val="000000"/>
                <w:sz w:val="20"/>
              </w:rPr>
              <w:t>
метр2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
метр2/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p>
            <w:pPr>
              <w:spacing w:after="20"/>
              <w:ind w:left="20"/>
              <w:jc w:val="both"/>
            </w:pPr>
            <w:r>
              <w:rPr>
                <w:rFonts w:ascii="Times New Roman"/>
                <w:b w:val="false"/>
                <w:i w:val="false"/>
                <w:color w:val="000000"/>
                <w:sz w:val="20"/>
              </w:rPr>
              <w:t>
терные,</w:t>
            </w:r>
          </w:p>
          <w:p>
            <w:pPr>
              <w:spacing w:after="20"/>
              <w:ind w:left="20"/>
              <w:jc w:val="both"/>
            </w:pPr>
            <w:r>
              <w:rPr>
                <w:rFonts w:ascii="Times New Roman"/>
                <w:b w:val="false"/>
                <w:i w:val="false"/>
                <w:color w:val="000000"/>
                <w:sz w:val="20"/>
              </w:rPr>
              <w:t>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w:t>
            </w:r>
          </w:p>
          <w:p>
            <w:pPr>
              <w:spacing w:after="20"/>
              <w:ind w:left="20"/>
              <w:jc w:val="both"/>
            </w:pPr>
            <w:r>
              <w:rPr>
                <w:rFonts w:ascii="Times New Roman"/>
                <w:b w:val="false"/>
                <w:i w:val="false"/>
                <w:color w:val="000000"/>
                <w:sz w:val="20"/>
              </w:rPr>
              <w:t>
венные,</w:t>
            </w:r>
          </w:p>
          <w:p>
            <w:pPr>
              <w:spacing w:after="20"/>
              <w:ind w:left="20"/>
              <w:jc w:val="both"/>
            </w:pPr>
            <w:r>
              <w:rPr>
                <w:rFonts w:ascii="Times New Roman"/>
                <w:b w:val="false"/>
                <w:i w:val="false"/>
                <w:color w:val="000000"/>
                <w:sz w:val="20"/>
              </w:rPr>
              <w:t>
метр2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поч</w:t>
            </w:r>
          </w:p>
          <w:p>
            <w:pPr>
              <w:spacing w:after="20"/>
              <w:ind w:left="20"/>
              <w:jc w:val="both"/>
            </w:pPr>
            <w:r>
              <w:rPr>
                <w:rFonts w:ascii="Times New Roman"/>
                <w:b w:val="false"/>
                <w:i w:val="false"/>
                <w:color w:val="000000"/>
                <w:sz w:val="20"/>
              </w:rPr>
              <w:t>
вен</w:t>
            </w:r>
          </w:p>
          <w:p>
            <w:pPr>
              <w:spacing w:after="20"/>
              <w:ind w:left="20"/>
              <w:jc w:val="both"/>
            </w:pPr>
            <w:r>
              <w:rPr>
                <w:rFonts w:ascii="Times New Roman"/>
                <w:b w:val="false"/>
                <w:i w:val="false"/>
                <w:color w:val="000000"/>
                <w:sz w:val="20"/>
              </w:rPr>
              <w:t>
ный</w:t>
            </w:r>
          </w:p>
          <w:p>
            <w:pPr>
              <w:spacing w:after="20"/>
              <w:ind w:left="20"/>
              <w:jc w:val="both"/>
            </w:pPr>
            <w:r>
              <w:rPr>
                <w:rFonts w:ascii="Times New Roman"/>
                <w:b w:val="false"/>
                <w:i w:val="false"/>
                <w:color w:val="000000"/>
                <w:sz w:val="20"/>
              </w:rPr>
              <w:t>
покров,</w:t>
            </w:r>
          </w:p>
          <w:p>
            <w:pPr>
              <w:spacing w:after="20"/>
              <w:ind w:left="20"/>
              <w:jc w:val="both"/>
            </w:pPr>
            <w:r>
              <w:rPr>
                <w:rFonts w:ascii="Times New Roman"/>
                <w:b w:val="false"/>
                <w:i w:val="false"/>
                <w:color w:val="000000"/>
                <w:sz w:val="20"/>
              </w:rPr>
              <w:t>
метр2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содержания и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зеленых 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Мангистауской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6" w:id="120"/>
    <w:p>
      <w:pPr>
        <w:spacing w:after="0"/>
        <w:ind w:left="0"/>
        <w:jc w:val="both"/>
      </w:pPr>
      <w:r>
        <w:rPr>
          <w:rFonts w:ascii="Times New Roman"/>
          <w:b w:val="false"/>
          <w:i w:val="false"/>
          <w:color w:val="000000"/>
          <w:sz w:val="28"/>
        </w:rPr>
        <w:t>
      Акт обследования зеленых насаждений</w:t>
      </w:r>
    </w:p>
    <w:bookmarkEnd w:id="120"/>
    <w:bookmarkStart w:name="z197" w:id="121"/>
    <w:p>
      <w:pPr>
        <w:spacing w:after="0"/>
        <w:ind w:left="0"/>
        <w:jc w:val="both"/>
      </w:pPr>
      <w:r>
        <w:rPr>
          <w:rFonts w:ascii="Times New Roman"/>
          <w:b w:val="false"/>
          <w:i w:val="false"/>
          <w:color w:val="000000"/>
          <w:sz w:val="28"/>
        </w:rPr>
        <w:t>
            "___" ___________ 20__года</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Породный</w:t>
            </w:r>
          </w:p>
          <w:p>
            <w:pPr>
              <w:spacing w:after="20"/>
              <w:ind w:left="20"/>
              <w:jc w:val="both"/>
            </w:pPr>
            <w:r>
              <w:rPr>
                <w:rFonts w:ascii="Times New Roman"/>
                <w:b w:val="false"/>
                <w:i w:val="false"/>
                <w:color w:val="000000"/>
                <w:sz w:val="20"/>
              </w:rPr>
              <w:t>
состав</w:t>
            </w:r>
          </w:p>
          <w:p>
            <w:pPr>
              <w:spacing w:after="20"/>
              <w:ind w:left="20"/>
              <w:jc w:val="both"/>
            </w:pPr>
            <w:r>
              <w:rPr>
                <w:rFonts w:ascii="Times New Roman"/>
                <w:b w:val="false"/>
                <w:i w:val="false"/>
                <w:color w:val="000000"/>
                <w:sz w:val="20"/>
              </w:rPr>
              <w:t>
зеленых</w:t>
            </w:r>
          </w:p>
          <w:p>
            <w:pPr>
              <w:spacing w:after="20"/>
              <w:ind w:left="20"/>
              <w:jc w:val="both"/>
            </w:pPr>
            <w:r>
              <w:rPr>
                <w:rFonts w:ascii="Times New Roman"/>
                <w:b w:val="false"/>
                <w:i w:val="false"/>
                <w:color w:val="000000"/>
                <w:sz w:val="20"/>
              </w:rPr>
              <w:t>
насаж</w:t>
            </w:r>
          </w:p>
          <w:p>
            <w:pPr>
              <w:spacing w:after="20"/>
              <w:ind w:left="20"/>
              <w:jc w:val="both"/>
            </w:pPr>
            <w:r>
              <w:rPr>
                <w:rFonts w:ascii="Times New Roman"/>
                <w:b w:val="false"/>
                <w:i w:val="false"/>
                <w:color w:val="000000"/>
                <w:sz w:val="20"/>
              </w:rPr>
              <w:t>
дений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Сохраняются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по разрешению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без разрешения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p>
            <w:pPr>
              <w:spacing w:after="20"/>
              <w:ind w:left="20"/>
              <w:jc w:val="both"/>
            </w:pPr>
            <w:r>
              <w:rPr>
                <w:rFonts w:ascii="Times New Roman"/>
                <w:b w:val="false"/>
                <w:i w:val="false"/>
                <w:color w:val="000000"/>
                <w:sz w:val="20"/>
              </w:rPr>
              <w:t>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w:t>
            </w:r>
          </w:p>
          <w:p>
            <w:pPr>
              <w:spacing w:after="20"/>
              <w:ind w:left="20"/>
              <w:jc w:val="both"/>
            </w:pPr>
            <w:r>
              <w:rPr>
                <w:rFonts w:ascii="Times New Roman"/>
                <w:b w:val="false"/>
                <w:i w:val="false"/>
                <w:color w:val="000000"/>
                <w:sz w:val="20"/>
              </w:rPr>
              <w:t>
ствола,</w:t>
            </w:r>
          </w:p>
          <w:p>
            <w:pPr>
              <w:spacing w:after="20"/>
              <w:ind w:left="20"/>
              <w:jc w:val="both"/>
            </w:pPr>
            <w:r>
              <w:rPr>
                <w:rFonts w:ascii="Times New Roman"/>
                <w:b w:val="false"/>
                <w:i w:val="false"/>
                <w:color w:val="000000"/>
                <w:sz w:val="20"/>
              </w:rPr>
              <w:t>
санти</w:t>
            </w:r>
          </w:p>
          <w:p>
            <w:pPr>
              <w:spacing w:after="20"/>
              <w:ind w:left="20"/>
              <w:jc w:val="both"/>
            </w:pPr>
            <w:r>
              <w:rPr>
                <w:rFonts w:ascii="Times New Roman"/>
                <w:b w:val="false"/>
                <w:i w:val="false"/>
                <w:color w:val="000000"/>
                <w:sz w:val="20"/>
              </w:rPr>
              <w:t>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p>
            <w:pPr>
              <w:spacing w:after="20"/>
              <w:ind w:left="20"/>
              <w:jc w:val="both"/>
            </w:pPr>
            <w:r>
              <w:rPr>
                <w:rFonts w:ascii="Times New Roman"/>
                <w:b w:val="false"/>
                <w:i w:val="false"/>
                <w:color w:val="000000"/>
                <w:sz w:val="20"/>
              </w:rPr>
              <w:t>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w:t>
            </w:r>
          </w:p>
          <w:p>
            <w:pPr>
              <w:spacing w:after="20"/>
              <w:ind w:left="20"/>
              <w:jc w:val="both"/>
            </w:pPr>
            <w:r>
              <w:rPr>
                <w:rFonts w:ascii="Times New Roman"/>
                <w:b w:val="false"/>
                <w:i w:val="false"/>
                <w:color w:val="000000"/>
                <w:sz w:val="20"/>
              </w:rPr>
              <w:t>
ствола,</w:t>
            </w:r>
          </w:p>
          <w:p>
            <w:pPr>
              <w:spacing w:after="20"/>
              <w:ind w:left="20"/>
              <w:jc w:val="both"/>
            </w:pPr>
            <w:r>
              <w:rPr>
                <w:rFonts w:ascii="Times New Roman"/>
                <w:b w:val="false"/>
                <w:i w:val="false"/>
                <w:color w:val="000000"/>
                <w:sz w:val="20"/>
              </w:rPr>
              <w:t>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p>
            <w:pPr>
              <w:spacing w:after="20"/>
              <w:ind w:left="20"/>
              <w:jc w:val="both"/>
            </w:pPr>
            <w:r>
              <w:rPr>
                <w:rFonts w:ascii="Times New Roman"/>
                <w:b w:val="false"/>
                <w:i w:val="false"/>
                <w:color w:val="000000"/>
                <w:sz w:val="20"/>
              </w:rPr>
              <w:t>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w:t>
            </w:r>
          </w:p>
          <w:p>
            <w:pPr>
              <w:spacing w:after="20"/>
              <w:ind w:left="20"/>
              <w:jc w:val="both"/>
            </w:pPr>
            <w:r>
              <w:rPr>
                <w:rFonts w:ascii="Times New Roman"/>
                <w:b w:val="false"/>
                <w:i w:val="false"/>
                <w:color w:val="000000"/>
                <w:sz w:val="20"/>
              </w:rPr>
              <w:t>
ствола,</w:t>
            </w:r>
          </w:p>
          <w:p>
            <w:pPr>
              <w:spacing w:after="20"/>
              <w:ind w:left="20"/>
              <w:jc w:val="both"/>
            </w:pPr>
            <w:r>
              <w:rPr>
                <w:rFonts w:ascii="Times New Roman"/>
                <w:b w:val="false"/>
                <w:i w:val="false"/>
                <w:color w:val="000000"/>
                <w:sz w:val="20"/>
              </w:rPr>
              <w:t>
санти</w:t>
            </w:r>
          </w:p>
          <w:p>
            <w:pPr>
              <w:spacing w:after="20"/>
              <w:ind w:left="20"/>
              <w:jc w:val="both"/>
            </w:pPr>
            <w:r>
              <w:rPr>
                <w:rFonts w:ascii="Times New Roman"/>
                <w:b w:val="false"/>
                <w:i w:val="false"/>
                <w:color w:val="000000"/>
                <w:sz w:val="20"/>
              </w:rPr>
              <w:t>
метр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22"/>
    <w:p>
      <w:pPr>
        <w:spacing w:after="0"/>
        <w:ind w:left="0"/>
        <w:jc w:val="both"/>
      </w:pPr>
      <w:r>
        <w:rPr>
          <w:rFonts w:ascii="Times New Roman"/>
          <w:b w:val="false"/>
          <w:i w:val="false"/>
          <w:color w:val="000000"/>
          <w:sz w:val="28"/>
        </w:rPr>
        <w:t>
      продолжение таблицы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Пересадка, кронировка (омолаживание)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обрезка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w:t>
            </w:r>
          </w:p>
          <w:p>
            <w:pPr>
              <w:spacing w:after="20"/>
              <w:ind w:left="20"/>
              <w:jc w:val="both"/>
            </w:pPr>
            <w:r>
              <w:rPr>
                <w:rFonts w:ascii="Times New Roman"/>
                <w:b w:val="false"/>
                <w:i w:val="false"/>
                <w:color w:val="000000"/>
                <w:sz w:val="20"/>
              </w:rPr>
              <w:t>
твенное</w:t>
            </w:r>
          </w:p>
          <w:p>
            <w:pPr>
              <w:spacing w:after="20"/>
              <w:ind w:left="20"/>
              <w:jc w:val="both"/>
            </w:pPr>
            <w:r>
              <w:rPr>
                <w:rFonts w:ascii="Times New Roman"/>
                <w:b w:val="false"/>
                <w:i w:val="false"/>
                <w:color w:val="000000"/>
                <w:sz w:val="20"/>
              </w:rPr>
              <w:t>
(факти</w:t>
            </w:r>
          </w:p>
          <w:p>
            <w:pPr>
              <w:spacing w:after="20"/>
              <w:ind w:left="20"/>
              <w:jc w:val="both"/>
            </w:pPr>
            <w:r>
              <w:rPr>
                <w:rFonts w:ascii="Times New Roman"/>
                <w:b w:val="false"/>
                <w:i w:val="false"/>
                <w:color w:val="000000"/>
                <w:sz w:val="20"/>
              </w:rPr>
              <w:t>
ческое)</w:t>
            </w:r>
          </w:p>
          <w:p>
            <w:pPr>
              <w:spacing w:after="20"/>
              <w:ind w:left="20"/>
              <w:jc w:val="both"/>
            </w:pPr>
            <w:r>
              <w:rPr>
                <w:rFonts w:ascii="Times New Roman"/>
                <w:b w:val="false"/>
                <w:i w:val="false"/>
                <w:color w:val="000000"/>
                <w:sz w:val="20"/>
              </w:rPr>
              <w:t>
состоя</w:t>
            </w:r>
          </w:p>
          <w:p>
            <w:pPr>
              <w:spacing w:after="20"/>
              <w:ind w:left="20"/>
              <w:jc w:val="both"/>
            </w:pPr>
            <w:r>
              <w:rPr>
                <w:rFonts w:ascii="Times New Roman"/>
                <w:b w:val="false"/>
                <w:i w:val="false"/>
                <w:color w:val="000000"/>
                <w:sz w:val="20"/>
              </w:rPr>
              <w:t>
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возмещения</w:t>
            </w:r>
          </w:p>
          <w:p>
            <w:pPr>
              <w:spacing w:after="20"/>
              <w:ind w:left="20"/>
              <w:jc w:val="both"/>
            </w:pPr>
            <w:r>
              <w:rPr>
                <w:rFonts w:ascii="Times New Roman"/>
                <w:b w:val="false"/>
                <w:i w:val="false"/>
                <w:color w:val="000000"/>
                <w:sz w:val="20"/>
              </w:rPr>
              <w:t>
ущерба за единицу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ущерба</w:t>
            </w:r>
          </w:p>
          <w:p>
            <w:pPr>
              <w:spacing w:after="20"/>
              <w:ind w:left="20"/>
              <w:jc w:val="both"/>
            </w:pPr>
            <w:r>
              <w:rPr>
                <w:rFonts w:ascii="Times New Roman"/>
                <w:b w:val="false"/>
                <w:i w:val="false"/>
                <w:color w:val="000000"/>
                <w:sz w:val="20"/>
              </w:rPr>
              <w:t>
исчисленного</w:t>
            </w:r>
          </w:p>
          <w:p>
            <w:pPr>
              <w:spacing w:after="20"/>
              <w:ind w:left="20"/>
              <w:jc w:val="both"/>
            </w:pPr>
            <w:r>
              <w:rPr>
                <w:rFonts w:ascii="Times New Roman"/>
                <w:b w:val="false"/>
                <w:i w:val="false"/>
                <w:color w:val="000000"/>
                <w:sz w:val="20"/>
              </w:rPr>
              <w:t>
по размерам</w:t>
            </w:r>
          </w:p>
          <w:p>
            <w:pPr>
              <w:spacing w:after="20"/>
              <w:ind w:left="20"/>
              <w:jc w:val="both"/>
            </w:pPr>
            <w:r>
              <w:rPr>
                <w:rFonts w:ascii="Times New Roman"/>
                <w:b w:val="false"/>
                <w:i w:val="false"/>
                <w:color w:val="000000"/>
                <w:sz w:val="20"/>
              </w:rPr>
              <w:t>
возмещения</w:t>
            </w:r>
          </w:p>
          <w:p>
            <w:pPr>
              <w:spacing w:after="20"/>
              <w:ind w:left="20"/>
              <w:jc w:val="both"/>
            </w:pPr>
            <w:r>
              <w:rPr>
                <w:rFonts w:ascii="Times New Roman"/>
                <w:b w:val="false"/>
                <w:i w:val="false"/>
                <w:color w:val="000000"/>
                <w:sz w:val="20"/>
              </w:rPr>
              <w:t>
ущерба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w:t>
            </w:r>
          </w:p>
          <w:p>
            <w:pPr>
              <w:spacing w:after="20"/>
              <w:ind w:left="20"/>
              <w:jc w:val="both"/>
            </w:pPr>
            <w:r>
              <w:rPr>
                <w:rFonts w:ascii="Times New Roman"/>
                <w:b w:val="false"/>
                <w:i w:val="false"/>
                <w:color w:val="000000"/>
                <w:sz w:val="20"/>
              </w:rPr>
              <w:t>
пен</w:t>
            </w:r>
          </w:p>
          <w:p>
            <w:pPr>
              <w:spacing w:after="20"/>
              <w:ind w:left="20"/>
              <w:jc w:val="both"/>
            </w:pPr>
            <w:r>
              <w:rPr>
                <w:rFonts w:ascii="Times New Roman"/>
                <w:b w:val="false"/>
                <w:i w:val="false"/>
                <w:color w:val="000000"/>
                <w:sz w:val="20"/>
              </w:rPr>
              <w:t>
сацион</w:t>
            </w:r>
          </w:p>
          <w:p>
            <w:pPr>
              <w:spacing w:after="20"/>
              <w:ind w:left="20"/>
              <w:jc w:val="both"/>
            </w:pPr>
            <w:r>
              <w:rPr>
                <w:rFonts w:ascii="Times New Roman"/>
                <w:b w:val="false"/>
                <w:i w:val="false"/>
                <w:color w:val="000000"/>
                <w:sz w:val="20"/>
              </w:rPr>
              <w:t>
ное</w:t>
            </w:r>
          </w:p>
          <w:p>
            <w:pPr>
              <w:spacing w:after="20"/>
              <w:ind w:left="20"/>
              <w:jc w:val="both"/>
            </w:pPr>
            <w:r>
              <w:rPr>
                <w:rFonts w:ascii="Times New Roman"/>
                <w:b w:val="false"/>
                <w:i w:val="false"/>
                <w:color w:val="000000"/>
                <w:sz w:val="20"/>
              </w:rPr>
              <w:t>
вос</w:t>
            </w:r>
          </w:p>
          <w:p>
            <w:pPr>
              <w:spacing w:after="20"/>
              <w:ind w:left="20"/>
              <w:jc w:val="both"/>
            </w:pPr>
            <w:r>
              <w:rPr>
                <w:rFonts w:ascii="Times New Roman"/>
                <w:b w:val="false"/>
                <w:i w:val="false"/>
                <w:color w:val="000000"/>
                <w:sz w:val="20"/>
              </w:rPr>
              <w:t>
стано</w:t>
            </w:r>
          </w:p>
          <w:p>
            <w:pPr>
              <w:spacing w:after="20"/>
              <w:ind w:left="20"/>
              <w:jc w:val="both"/>
            </w:pPr>
            <w:r>
              <w:rPr>
                <w:rFonts w:ascii="Times New Roman"/>
                <w:b w:val="false"/>
                <w:i w:val="false"/>
                <w:color w:val="000000"/>
                <w:sz w:val="20"/>
              </w:rPr>
              <w:t>
вление,</w:t>
            </w:r>
          </w:p>
          <w:p>
            <w:pPr>
              <w:spacing w:after="20"/>
              <w:ind w:left="20"/>
              <w:jc w:val="both"/>
            </w:pPr>
            <w:r>
              <w:rPr>
                <w:rFonts w:ascii="Times New Roman"/>
                <w:b w:val="false"/>
                <w:i w:val="false"/>
                <w:color w:val="000000"/>
                <w:sz w:val="20"/>
              </w:rPr>
              <w:t>
штук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w:t>
            </w:r>
          </w:p>
          <w:p>
            <w:pPr>
              <w:spacing w:after="20"/>
              <w:ind w:left="20"/>
              <w:jc w:val="both"/>
            </w:pPr>
            <w:r>
              <w:rPr>
                <w:rFonts w:ascii="Times New Roman"/>
                <w:b w:val="false"/>
                <w:i w:val="false"/>
                <w:color w:val="000000"/>
                <w:sz w:val="20"/>
              </w:rPr>
              <w:t>
метр</w:t>
            </w:r>
          </w:p>
          <w:p>
            <w:pPr>
              <w:spacing w:after="20"/>
              <w:ind w:left="20"/>
              <w:jc w:val="both"/>
            </w:pPr>
            <w:r>
              <w:rPr>
                <w:rFonts w:ascii="Times New Roman"/>
                <w:b w:val="false"/>
                <w:i w:val="false"/>
                <w:color w:val="000000"/>
                <w:sz w:val="20"/>
              </w:rPr>
              <w:t>
ствола,</w:t>
            </w:r>
          </w:p>
          <w:p>
            <w:pPr>
              <w:spacing w:after="20"/>
              <w:ind w:left="20"/>
              <w:jc w:val="both"/>
            </w:pPr>
            <w:r>
              <w:rPr>
                <w:rFonts w:ascii="Times New Roman"/>
                <w:b w:val="false"/>
                <w:i w:val="false"/>
                <w:color w:val="000000"/>
                <w:sz w:val="20"/>
              </w:rPr>
              <w:t>
санти</w:t>
            </w:r>
          </w:p>
          <w:p>
            <w:pPr>
              <w:spacing w:after="20"/>
              <w:ind w:left="20"/>
              <w:jc w:val="both"/>
            </w:pPr>
            <w:r>
              <w:rPr>
                <w:rFonts w:ascii="Times New Roman"/>
                <w:b w:val="false"/>
                <w:i w:val="false"/>
                <w:color w:val="000000"/>
                <w:sz w:val="20"/>
              </w:rPr>
              <w:t>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w:t>
            </w:r>
          </w:p>
          <w:p>
            <w:pPr>
              <w:spacing w:after="20"/>
              <w:ind w:left="20"/>
              <w:jc w:val="both"/>
            </w:pPr>
            <w:r>
              <w:rPr>
                <w:rFonts w:ascii="Times New Roman"/>
                <w:b w:val="false"/>
                <w:i w:val="false"/>
                <w:color w:val="000000"/>
                <w:sz w:val="20"/>
              </w:rPr>
              <w:t>
ствола,</w:t>
            </w:r>
          </w:p>
          <w:p>
            <w:pPr>
              <w:spacing w:after="20"/>
              <w:ind w:left="20"/>
              <w:jc w:val="both"/>
            </w:pPr>
            <w:r>
              <w:rPr>
                <w:rFonts w:ascii="Times New Roman"/>
                <w:b w:val="false"/>
                <w:i w:val="false"/>
                <w:color w:val="000000"/>
                <w:sz w:val="20"/>
              </w:rPr>
              <w:t>
санти</w:t>
            </w:r>
          </w:p>
          <w:p>
            <w:pPr>
              <w:spacing w:after="20"/>
              <w:ind w:left="20"/>
              <w:jc w:val="both"/>
            </w:pP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w:t>
            </w:r>
          </w:p>
          <w:p>
            <w:pPr>
              <w:spacing w:after="20"/>
              <w:ind w:left="20"/>
              <w:jc w:val="both"/>
            </w:pPr>
            <w:r>
              <w:rPr>
                <w:rFonts w:ascii="Times New Roman"/>
                <w:b w:val="false"/>
                <w:i w:val="false"/>
                <w:color w:val="000000"/>
                <w:sz w:val="20"/>
              </w:rPr>
              <w:t>
расчетный</w:t>
            </w:r>
          </w:p>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 w:id="123"/>
    <w:p>
      <w:pPr>
        <w:spacing w:after="0"/>
        <w:ind w:left="0"/>
        <w:jc w:val="both"/>
      </w:pPr>
      <w:r>
        <w:rPr>
          <w:rFonts w:ascii="Times New Roman"/>
          <w:b w:val="false"/>
          <w:i w:val="false"/>
          <w:color w:val="000000"/>
          <w:sz w:val="28"/>
        </w:rPr>
        <w:t>
      Настоящий акт составлен в _______экземплярах.</w:t>
      </w:r>
    </w:p>
    <w:bookmarkEnd w:id="123"/>
    <w:bookmarkStart w:name="z200" w:id="124"/>
    <w:p>
      <w:pPr>
        <w:spacing w:after="0"/>
        <w:ind w:left="0"/>
        <w:jc w:val="both"/>
      </w:pPr>
      <w:r>
        <w:rPr>
          <w:rFonts w:ascii="Times New Roman"/>
          <w:b w:val="false"/>
          <w:i w:val="false"/>
          <w:color w:val="000000"/>
          <w:sz w:val="28"/>
        </w:rPr>
        <w:t>
      Примечание: Акт обследования не является документом,</w:t>
      </w:r>
    </w:p>
    <w:bookmarkEnd w:id="124"/>
    <w:bookmarkStart w:name="z201" w:id="125"/>
    <w:p>
      <w:pPr>
        <w:spacing w:after="0"/>
        <w:ind w:left="0"/>
        <w:jc w:val="both"/>
      </w:pPr>
      <w:r>
        <w:rPr>
          <w:rFonts w:ascii="Times New Roman"/>
          <w:b w:val="false"/>
          <w:i w:val="false"/>
          <w:color w:val="000000"/>
          <w:sz w:val="28"/>
        </w:rPr>
        <w:t>
      дающим разрешение на вырубку или пересадку зеленых насаждений.</w:t>
      </w:r>
    </w:p>
    <w:bookmarkEnd w:id="125"/>
    <w:bookmarkStart w:name="z202" w:id="126"/>
    <w:p>
      <w:pPr>
        <w:spacing w:after="0"/>
        <w:ind w:left="0"/>
        <w:jc w:val="both"/>
      </w:pPr>
      <w:r>
        <w:rPr>
          <w:rFonts w:ascii="Times New Roman"/>
          <w:b w:val="false"/>
          <w:i w:val="false"/>
          <w:color w:val="000000"/>
          <w:sz w:val="28"/>
        </w:rPr>
        <w:t>
      Представитель физического или юридического лица</w:t>
      </w:r>
    </w:p>
    <w:bookmarkEnd w:id="126"/>
    <w:bookmarkStart w:name="z203" w:id="127"/>
    <w:p>
      <w:pPr>
        <w:spacing w:after="0"/>
        <w:ind w:left="0"/>
        <w:jc w:val="both"/>
      </w:pPr>
      <w:r>
        <w:rPr>
          <w:rFonts w:ascii="Times New Roman"/>
          <w:b w:val="false"/>
          <w:i w:val="false"/>
          <w:color w:val="000000"/>
          <w:sz w:val="28"/>
        </w:rPr>
        <w:t>
      ________________________________ подпись (Ф.И.О)</w:t>
      </w:r>
    </w:p>
    <w:bookmarkEnd w:id="127"/>
    <w:bookmarkStart w:name="z204" w:id="128"/>
    <w:p>
      <w:pPr>
        <w:spacing w:after="0"/>
        <w:ind w:left="0"/>
        <w:jc w:val="both"/>
      </w:pPr>
      <w:r>
        <w:rPr>
          <w:rFonts w:ascii="Times New Roman"/>
          <w:b w:val="false"/>
          <w:i w:val="false"/>
          <w:color w:val="000000"/>
          <w:sz w:val="28"/>
        </w:rPr>
        <w:t>
      (печать при наличии) Должностное лицо уполномоченного органа</w:t>
      </w:r>
    </w:p>
    <w:bookmarkEnd w:id="128"/>
    <w:bookmarkStart w:name="z205" w:id="129"/>
    <w:p>
      <w:pPr>
        <w:spacing w:after="0"/>
        <w:ind w:left="0"/>
        <w:jc w:val="both"/>
      </w:pPr>
      <w:r>
        <w:rPr>
          <w:rFonts w:ascii="Times New Roman"/>
          <w:b w:val="false"/>
          <w:i w:val="false"/>
          <w:color w:val="000000"/>
          <w:sz w:val="28"/>
        </w:rPr>
        <w:t>
      _____________________________________ подпись (Ф.И.О) (печать при наличии)</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содержания и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зеленых 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Мангистауской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местного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исполнительного 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(областей, городов Нур-Султан,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и Шымкента,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города областного значения)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 его наличии)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наименование государственного органа) 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 его наличии)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для физического лица/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наименование организации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для юридических лиц и (или)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доверенности) (ИИН/БИН)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(юридический адрес или место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контакты 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(электронный адрес, телефон)</w:t>
            </w:r>
          </w:p>
        </w:tc>
      </w:tr>
    </w:tbl>
    <w:bookmarkStart w:name="z232" w:id="130"/>
    <w:p>
      <w:pPr>
        <w:spacing w:after="0"/>
        <w:ind w:left="0"/>
        <w:jc w:val="both"/>
      </w:pPr>
      <w:r>
        <w:rPr>
          <w:rFonts w:ascii="Times New Roman"/>
          <w:b w:val="false"/>
          <w:i w:val="false"/>
          <w:color w:val="000000"/>
          <w:sz w:val="28"/>
        </w:rPr>
        <w:t>
      Гарантийное письмо</w:t>
      </w:r>
    </w:p>
    <w:bookmarkEnd w:id="130"/>
    <w:bookmarkStart w:name="z233" w:id="131"/>
    <w:p>
      <w:pPr>
        <w:spacing w:after="0"/>
        <w:ind w:left="0"/>
        <w:jc w:val="both"/>
      </w:pPr>
      <w:r>
        <w:rPr>
          <w:rFonts w:ascii="Times New Roman"/>
          <w:b w:val="false"/>
          <w:i w:val="false"/>
          <w:color w:val="000000"/>
          <w:sz w:val="28"/>
        </w:rPr>
        <w:t>
      __________________________________________________________________________</w:t>
      </w:r>
    </w:p>
    <w:bookmarkEnd w:id="131"/>
    <w:bookmarkStart w:name="z234" w:id="132"/>
    <w:p>
      <w:pPr>
        <w:spacing w:after="0"/>
        <w:ind w:left="0"/>
        <w:jc w:val="both"/>
      </w:pPr>
      <w:r>
        <w:rPr>
          <w:rFonts w:ascii="Times New Roman"/>
          <w:b w:val="false"/>
          <w:i w:val="false"/>
          <w:color w:val="000000"/>
          <w:sz w:val="28"/>
        </w:rPr>
        <w:t>
      (наименование физического или юридического лица) гарантирует произвести компенсационную</w:t>
      </w:r>
    </w:p>
    <w:bookmarkEnd w:id="132"/>
    <w:bookmarkStart w:name="z235" w:id="133"/>
    <w:p>
      <w:pPr>
        <w:spacing w:after="0"/>
        <w:ind w:left="0"/>
        <w:jc w:val="both"/>
      </w:pPr>
      <w:r>
        <w:rPr>
          <w:rFonts w:ascii="Times New Roman"/>
          <w:b w:val="false"/>
          <w:i w:val="false"/>
          <w:color w:val="000000"/>
          <w:sz w:val="28"/>
        </w:rPr>
        <w:t>
      посадку деревьев в количестве ____ штук, ___________ породы в течение шести месяцев с момента</w:t>
      </w:r>
    </w:p>
    <w:bookmarkEnd w:id="133"/>
    <w:p>
      <w:pPr>
        <w:spacing w:after="0"/>
        <w:ind w:left="0"/>
        <w:jc w:val="both"/>
      </w:pPr>
      <w:r>
        <w:rPr>
          <w:rFonts w:ascii="Times New Roman"/>
          <w:b w:val="false"/>
          <w:i w:val="false"/>
          <w:color w:val="000000"/>
          <w:sz w:val="28"/>
        </w:rPr>
        <w:t>
      получения разрешения на вырубку деревьев, взамен деревьев в количестве _______ штук, _________ породы,</w:t>
      </w:r>
    </w:p>
    <w:p>
      <w:pPr>
        <w:spacing w:after="0"/>
        <w:ind w:left="0"/>
        <w:jc w:val="both"/>
      </w:pPr>
      <w:r>
        <w:rPr>
          <w:rFonts w:ascii="Times New Roman"/>
          <w:b w:val="false"/>
          <w:i w:val="false"/>
          <w:color w:val="000000"/>
          <w:sz w:val="28"/>
        </w:rPr>
        <w:t>
      которые будут вырублены для ____________________________________по адресу: (указывается причина)</w:t>
      </w:r>
    </w:p>
    <w:p>
      <w:pPr>
        <w:spacing w:after="0"/>
        <w:ind w:left="0"/>
        <w:jc w:val="both"/>
      </w:pPr>
      <w:r>
        <w:rPr>
          <w:rFonts w:ascii="Times New Roman"/>
          <w:b w:val="false"/>
          <w:i w:val="false"/>
          <w:color w:val="000000"/>
          <w:sz w:val="28"/>
        </w:rPr>
        <w:t>
      ______________________________________________________ согласно акту обследования зеленых насаждений от " " 20 года.</w:t>
      </w:r>
    </w:p>
    <w:p>
      <w:pPr>
        <w:spacing w:after="0"/>
        <w:ind w:left="0"/>
        <w:jc w:val="both"/>
      </w:pPr>
      <w:r>
        <w:rPr>
          <w:rFonts w:ascii="Times New Roman"/>
          <w:b w:val="false"/>
          <w:i w:val="false"/>
          <w:color w:val="000000"/>
          <w:sz w:val="28"/>
        </w:rPr>
        <w:t>
      В случае гибели высаженных саженцев, гарантирует произвести повторную посадку.</w:t>
      </w:r>
    </w:p>
    <w:p>
      <w:pPr>
        <w:spacing w:after="0"/>
        <w:ind w:left="0"/>
        <w:jc w:val="both"/>
      </w:pPr>
      <w:r>
        <w:rPr>
          <w:rFonts w:ascii="Times New Roman"/>
          <w:b w:val="false"/>
          <w:i w:val="false"/>
          <w:color w:val="000000"/>
          <w:sz w:val="28"/>
        </w:rPr>
        <w:t>
      В течение трех лет с момента компенсационной посадки, гарантирует, проводить мероприятий</w:t>
      </w:r>
    </w:p>
    <w:p>
      <w:pPr>
        <w:spacing w:after="0"/>
        <w:ind w:left="0"/>
        <w:jc w:val="both"/>
      </w:pPr>
      <w:r>
        <w:rPr>
          <w:rFonts w:ascii="Times New Roman"/>
          <w:b w:val="false"/>
          <w:i w:val="false"/>
          <w:color w:val="000000"/>
          <w:sz w:val="28"/>
        </w:rPr>
        <w:t>
      по содержанию и защите саженцев, в соответствии с подпунктами 4), 5), 6), 7) и 8) пункта 26 Правил</w:t>
      </w:r>
    </w:p>
    <w:p>
      <w:pPr>
        <w:spacing w:after="0"/>
        <w:ind w:left="0"/>
        <w:jc w:val="both"/>
      </w:pPr>
      <w:r>
        <w:rPr>
          <w:rFonts w:ascii="Times New Roman"/>
          <w:b w:val="false"/>
          <w:i w:val="false"/>
          <w:color w:val="000000"/>
          <w:sz w:val="28"/>
        </w:rPr>
        <w:t>
      содержания и защиты зеленых насаждений и по истечению трех лет передать их на баланс местного</w:t>
      </w:r>
    </w:p>
    <w:p>
      <w:pPr>
        <w:spacing w:after="0"/>
        <w:ind w:left="0"/>
        <w:jc w:val="both"/>
      </w:pPr>
      <w:r>
        <w:rPr>
          <w:rFonts w:ascii="Times New Roman"/>
          <w:b w:val="false"/>
          <w:i w:val="false"/>
          <w:color w:val="000000"/>
          <w:sz w:val="28"/>
        </w:rPr>
        <w:t>
      исполнительного органа на основании акта приживаемости деревьев.</w:t>
      </w:r>
    </w:p>
    <w:bookmarkStart w:name="z244" w:id="134"/>
    <w:p>
      <w:pPr>
        <w:spacing w:after="0"/>
        <w:ind w:left="0"/>
        <w:jc w:val="both"/>
      </w:pPr>
      <w:r>
        <w:rPr>
          <w:rFonts w:ascii="Times New Roman"/>
          <w:b w:val="false"/>
          <w:i w:val="false"/>
          <w:color w:val="000000"/>
          <w:sz w:val="28"/>
        </w:rPr>
        <w:t>
      __________________________________________________________________________</w:t>
      </w:r>
    </w:p>
    <w:bookmarkEnd w:id="134"/>
    <w:bookmarkStart w:name="z245" w:id="135"/>
    <w:p>
      <w:pPr>
        <w:spacing w:after="0"/>
        <w:ind w:left="0"/>
        <w:jc w:val="both"/>
      </w:pPr>
      <w:r>
        <w:rPr>
          <w:rFonts w:ascii="Times New Roman"/>
          <w:b w:val="false"/>
          <w:i w:val="false"/>
          <w:color w:val="000000"/>
          <w:sz w:val="28"/>
        </w:rPr>
        <w:t>
      (наименование физического или юридического лица) осведомлено, что за нарушение</w:t>
      </w:r>
    </w:p>
    <w:bookmarkEnd w:id="135"/>
    <w:bookmarkStart w:name="z246" w:id="136"/>
    <w:p>
      <w:pPr>
        <w:spacing w:after="0"/>
        <w:ind w:left="0"/>
        <w:jc w:val="both"/>
      </w:pPr>
      <w:r>
        <w:rPr>
          <w:rFonts w:ascii="Times New Roman"/>
          <w:b w:val="false"/>
          <w:i w:val="false"/>
          <w:color w:val="000000"/>
          <w:sz w:val="28"/>
        </w:rPr>
        <w:t>
      правил содержания и защиты зеленых насаждений будет нести ответственность в соответствии</w:t>
      </w:r>
    </w:p>
    <w:bookmarkEnd w:id="136"/>
    <w:bookmarkStart w:name="z247" w:id="137"/>
    <w:p>
      <w:pPr>
        <w:spacing w:after="0"/>
        <w:ind w:left="0"/>
        <w:jc w:val="both"/>
      </w:pPr>
      <w:r>
        <w:rPr>
          <w:rFonts w:ascii="Times New Roman"/>
          <w:b w:val="false"/>
          <w:i w:val="false"/>
          <w:color w:val="000000"/>
          <w:sz w:val="28"/>
        </w:rPr>
        <w:t>
      со статьями 381-1 и 386 Кодекса Республики Казахстан об административных правонарушениях.</w:t>
      </w:r>
    </w:p>
    <w:bookmarkEnd w:id="137"/>
    <w:bookmarkStart w:name="z248" w:id="138"/>
    <w:p>
      <w:pPr>
        <w:spacing w:after="0"/>
        <w:ind w:left="0"/>
        <w:jc w:val="both"/>
      </w:pPr>
      <w:r>
        <w:rPr>
          <w:rFonts w:ascii="Times New Roman"/>
          <w:b w:val="false"/>
          <w:i w:val="false"/>
          <w:color w:val="000000"/>
          <w:sz w:val="28"/>
        </w:rPr>
        <w:t>
      Дата: "___" ____________ 20__ года</w:t>
      </w:r>
    </w:p>
    <w:bookmarkEnd w:id="138"/>
    <w:bookmarkStart w:name="z249" w:id="139"/>
    <w:p>
      <w:pPr>
        <w:spacing w:after="0"/>
        <w:ind w:left="0"/>
        <w:jc w:val="both"/>
      </w:pPr>
      <w:r>
        <w:rPr>
          <w:rFonts w:ascii="Times New Roman"/>
          <w:b w:val="false"/>
          <w:i w:val="false"/>
          <w:color w:val="000000"/>
          <w:sz w:val="28"/>
        </w:rPr>
        <w:t xml:space="preserve">
      ______________________________________________________________ </w:t>
      </w:r>
    </w:p>
    <w:bookmarkEnd w:id="139"/>
    <w:bookmarkStart w:name="z250" w:id="140"/>
    <w:p>
      <w:pPr>
        <w:spacing w:after="0"/>
        <w:ind w:left="0"/>
        <w:jc w:val="both"/>
      </w:pPr>
      <w:r>
        <w:rPr>
          <w:rFonts w:ascii="Times New Roman"/>
          <w:b w:val="false"/>
          <w:i w:val="false"/>
          <w:color w:val="000000"/>
          <w:sz w:val="28"/>
        </w:rPr>
        <w:t>
      ФИО и подпись руководителя (печать при наличии)</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содержания и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зеленых 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Мангистауской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6" w:id="141"/>
    <w:p>
      <w:pPr>
        <w:spacing w:after="0"/>
        <w:ind w:left="0"/>
        <w:jc w:val="both"/>
      </w:pPr>
      <w:r>
        <w:rPr>
          <w:rFonts w:ascii="Times New Roman"/>
          <w:b w:val="false"/>
          <w:i w:val="false"/>
          <w:color w:val="000000"/>
          <w:sz w:val="28"/>
        </w:rPr>
        <w:t>
      Акт приживаемости зеленых насаждений</w:t>
      </w:r>
    </w:p>
    <w:bookmarkEnd w:id="141"/>
    <w:bookmarkStart w:name="z257" w:id="142"/>
    <w:p>
      <w:pPr>
        <w:spacing w:after="0"/>
        <w:ind w:left="0"/>
        <w:jc w:val="both"/>
      </w:pPr>
      <w:r>
        <w:rPr>
          <w:rFonts w:ascii="Times New Roman"/>
          <w:b w:val="false"/>
          <w:i w:val="false"/>
          <w:color w:val="000000"/>
          <w:sz w:val="28"/>
        </w:rPr>
        <w:t>
            "___" _________ 20___ года</w:t>
      </w:r>
    </w:p>
    <w:bookmarkEnd w:id="142"/>
    <w:bookmarkStart w:name="z258" w:id="143"/>
    <w:p>
      <w:pPr>
        <w:spacing w:after="0"/>
        <w:ind w:left="0"/>
        <w:jc w:val="both"/>
      </w:pPr>
      <w:r>
        <w:rPr>
          <w:rFonts w:ascii="Times New Roman"/>
          <w:b w:val="false"/>
          <w:i w:val="false"/>
          <w:color w:val="000000"/>
          <w:sz w:val="28"/>
        </w:rPr>
        <w:t>
            Адрес посаженных зеленых насаждений: ______________________________________</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w:t>
            </w:r>
          </w:p>
          <w:p>
            <w:pPr>
              <w:spacing w:after="20"/>
              <w:ind w:left="20"/>
              <w:jc w:val="both"/>
            </w:pPr>
            <w:r>
              <w:rPr>
                <w:rFonts w:ascii="Times New Roman"/>
                <w:b w:val="false"/>
                <w:i w:val="false"/>
                <w:color w:val="000000"/>
                <w:sz w:val="20"/>
              </w:rPr>
              <w:t>
нование</w:t>
            </w:r>
          </w:p>
          <w:p>
            <w:pPr>
              <w:spacing w:after="20"/>
              <w:ind w:left="20"/>
              <w:jc w:val="both"/>
            </w:pPr>
            <w:r>
              <w:rPr>
                <w:rFonts w:ascii="Times New Roman"/>
                <w:b w:val="false"/>
                <w:i w:val="false"/>
                <w:color w:val="000000"/>
                <w:sz w:val="20"/>
              </w:rPr>
              <w:t>
физи</w:t>
            </w:r>
          </w:p>
          <w:p>
            <w:pPr>
              <w:spacing w:after="20"/>
              <w:ind w:left="20"/>
              <w:jc w:val="both"/>
            </w:pPr>
            <w:r>
              <w:rPr>
                <w:rFonts w:ascii="Times New Roman"/>
                <w:b w:val="false"/>
                <w:i w:val="false"/>
                <w:color w:val="000000"/>
                <w:sz w:val="20"/>
              </w:rPr>
              <w:t>
ческого</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юриди</w:t>
            </w:r>
          </w:p>
          <w:p>
            <w:pPr>
              <w:spacing w:after="20"/>
              <w:ind w:left="20"/>
              <w:jc w:val="both"/>
            </w:pPr>
            <w:r>
              <w:rPr>
                <w:rFonts w:ascii="Times New Roman"/>
                <w:b w:val="false"/>
                <w:i w:val="false"/>
                <w:color w:val="000000"/>
                <w:sz w:val="20"/>
              </w:rPr>
              <w:t>
ческого</w:t>
            </w:r>
          </w:p>
          <w:p>
            <w:pPr>
              <w:spacing w:after="20"/>
              <w:ind w:left="20"/>
              <w:jc w:val="both"/>
            </w:pPr>
            <w:r>
              <w:rPr>
                <w:rFonts w:ascii="Times New Roman"/>
                <w:b w:val="false"/>
                <w:i w:val="false"/>
                <w:color w:val="000000"/>
                <w:sz w:val="20"/>
              </w:rPr>
              <w:t>
лица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разре</w:t>
            </w:r>
          </w:p>
          <w:p>
            <w:pPr>
              <w:spacing w:after="20"/>
              <w:ind w:left="20"/>
              <w:jc w:val="both"/>
            </w:pPr>
            <w:r>
              <w:rPr>
                <w:rFonts w:ascii="Times New Roman"/>
                <w:b w:val="false"/>
                <w:i w:val="false"/>
                <w:color w:val="000000"/>
                <w:sz w:val="20"/>
              </w:rPr>
              <w:t>
шения</w:t>
            </w:r>
          </w:p>
          <w:p>
            <w:pPr>
              <w:spacing w:after="20"/>
              <w:ind w:left="20"/>
              <w:jc w:val="both"/>
            </w:pPr>
            <w:r>
              <w:rPr>
                <w:rFonts w:ascii="Times New Roman"/>
                <w:b w:val="false"/>
                <w:i w:val="false"/>
                <w:color w:val="000000"/>
                <w:sz w:val="20"/>
              </w:rPr>
              <w:t>
или соглас</w:t>
            </w:r>
          </w:p>
          <w:p>
            <w:pPr>
              <w:spacing w:after="20"/>
              <w:ind w:left="20"/>
              <w:jc w:val="both"/>
            </w:pPr>
            <w:r>
              <w:rPr>
                <w:rFonts w:ascii="Times New Roman"/>
                <w:b w:val="false"/>
                <w:i w:val="false"/>
                <w:color w:val="000000"/>
                <w:sz w:val="20"/>
              </w:rPr>
              <w:t>
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p>
            <w:pPr>
              <w:spacing w:after="20"/>
              <w:ind w:left="20"/>
              <w:jc w:val="both"/>
            </w:pPr>
            <w:r>
              <w:rPr>
                <w:rFonts w:ascii="Times New Roman"/>
                <w:b w:val="false"/>
                <w:i w:val="false"/>
                <w:color w:val="000000"/>
                <w:sz w:val="20"/>
              </w:rPr>
              <w:t>
вырублен</w:t>
            </w:r>
          </w:p>
          <w:p>
            <w:pPr>
              <w:spacing w:after="20"/>
              <w:ind w:left="20"/>
              <w:jc w:val="both"/>
            </w:pPr>
            <w:r>
              <w:rPr>
                <w:rFonts w:ascii="Times New Roman"/>
                <w:b w:val="false"/>
                <w:i w:val="false"/>
                <w:color w:val="000000"/>
                <w:sz w:val="20"/>
              </w:rPr>
              <w:t>
ных</w:t>
            </w:r>
          </w:p>
          <w:p>
            <w:pPr>
              <w:spacing w:after="20"/>
              <w:ind w:left="20"/>
              <w:jc w:val="both"/>
            </w:pPr>
            <w:r>
              <w:rPr>
                <w:rFonts w:ascii="Times New Roman"/>
                <w:b w:val="false"/>
                <w:i w:val="false"/>
                <w:color w:val="000000"/>
                <w:sz w:val="20"/>
              </w:rPr>
              <w:t>
деревьев,</w:t>
            </w:r>
          </w:p>
          <w:p>
            <w:pPr>
              <w:spacing w:after="20"/>
              <w:ind w:left="20"/>
              <w:jc w:val="both"/>
            </w:pPr>
            <w:r>
              <w:rPr>
                <w:rFonts w:ascii="Times New Roman"/>
                <w:b w:val="false"/>
                <w:i w:val="false"/>
                <w:color w:val="000000"/>
                <w:sz w:val="20"/>
              </w:rPr>
              <w:t>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p>
            <w:pPr>
              <w:spacing w:after="20"/>
              <w:ind w:left="20"/>
              <w:jc w:val="both"/>
            </w:pPr>
            <w:r>
              <w:rPr>
                <w:rFonts w:ascii="Times New Roman"/>
                <w:b w:val="false"/>
                <w:i w:val="false"/>
                <w:color w:val="000000"/>
                <w:sz w:val="20"/>
              </w:rPr>
              <w:t>
пере</w:t>
            </w:r>
          </w:p>
          <w:p>
            <w:pPr>
              <w:spacing w:after="20"/>
              <w:ind w:left="20"/>
              <w:jc w:val="both"/>
            </w:pPr>
            <w:r>
              <w:rPr>
                <w:rFonts w:ascii="Times New Roman"/>
                <w:b w:val="false"/>
                <w:i w:val="false"/>
                <w:color w:val="000000"/>
                <w:sz w:val="20"/>
              </w:rPr>
              <w:t>
сажен</w:t>
            </w:r>
          </w:p>
          <w:p>
            <w:pPr>
              <w:spacing w:after="20"/>
              <w:ind w:left="20"/>
              <w:jc w:val="both"/>
            </w:pPr>
            <w:r>
              <w:rPr>
                <w:rFonts w:ascii="Times New Roman"/>
                <w:b w:val="false"/>
                <w:i w:val="false"/>
                <w:color w:val="000000"/>
                <w:sz w:val="20"/>
              </w:rPr>
              <w:t>
ных</w:t>
            </w:r>
          </w:p>
          <w:p>
            <w:pPr>
              <w:spacing w:after="20"/>
              <w:ind w:left="20"/>
              <w:jc w:val="both"/>
            </w:pPr>
            <w:r>
              <w:rPr>
                <w:rFonts w:ascii="Times New Roman"/>
                <w:b w:val="false"/>
                <w:i w:val="false"/>
                <w:color w:val="000000"/>
                <w:sz w:val="20"/>
              </w:rPr>
              <w:t>
деревьев,</w:t>
            </w:r>
          </w:p>
          <w:p>
            <w:pPr>
              <w:spacing w:after="20"/>
              <w:ind w:left="20"/>
              <w:jc w:val="both"/>
            </w:pPr>
            <w:r>
              <w:rPr>
                <w:rFonts w:ascii="Times New Roman"/>
                <w:b w:val="false"/>
                <w:i w:val="false"/>
                <w:color w:val="000000"/>
                <w:sz w:val="20"/>
              </w:rPr>
              <w:t>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компен</w:t>
            </w:r>
          </w:p>
          <w:p>
            <w:pPr>
              <w:spacing w:after="20"/>
              <w:ind w:left="20"/>
              <w:jc w:val="both"/>
            </w:pPr>
            <w:r>
              <w:rPr>
                <w:rFonts w:ascii="Times New Roman"/>
                <w:b w:val="false"/>
                <w:i w:val="false"/>
                <w:color w:val="000000"/>
                <w:sz w:val="20"/>
              </w:rPr>
              <w:t>
сацион</w:t>
            </w:r>
          </w:p>
          <w:p>
            <w:pPr>
              <w:spacing w:after="20"/>
              <w:ind w:left="20"/>
              <w:jc w:val="both"/>
            </w:pPr>
            <w:r>
              <w:rPr>
                <w:rFonts w:ascii="Times New Roman"/>
                <w:b w:val="false"/>
                <w:i w:val="false"/>
                <w:color w:val="000000"/>
                <w:sz w:val="20"/>
              </w:rPr>
              <w:t>
ной или</w:t>
            </w:r>
          </w:p>
          <w:p>
            <w:pPr>
              <w:spacing w:after="20"/>
              <w:ind w:left="20"/>
              <w:jc w:val="both"/>
            </w:pPr>
            <w:r>
              <w:rPr>
                <w:rFonts w:ascii="Times New Roman"/>
                <w:b w:val="false"/>
                <w:i w:val="false"/>
                <w:color w:val="000000"/>
                <w:sz w:val="20"/>
              </w:rPr>
              <w:t>
инициа</w:t>
            </w:r>
          </w:p>
          <w:p>
            <w:pPr>
              <w:spacing w:after="20"/>
              <w:ind w:left="20"/>
              <w:jc w:val="both"/>
            </w:pPr>
            <w:r>
              <w:rPr>
                <w:rFonts w:ascii="Times New Roman"/>
                <w:b w:val="false"/>
                <w:i w:val="false"/>
                <w:color w:val="000000"/>
                <w:sz w:val="20"/>
              </w:rPr>
              <w:t>
тивной</w:t>
            </w:r>
          </w:p>
          <w:p>
            <w:pPr>
              <w:spacing w:after="20"/>
              <w:ind w:left="20"/>
              <w:jc w:val="both"/>
            </w:pPr>
            <w:r>
              <w:rPr>
                <w:rFonts w:ascii="Times New Roman"/>
                <w:b w:val="false"/>
                <w:i w:val="false"/>
                <w:color w:val="000000"/>
                <w:sz w:val="20"/>
              </w:rPr>
              <w:t>
посадки,</w:t>
            </w:r>
          </w:p>
          <w:p>
            <w:pPr>
              <w:spacing w:after="20"/>
              <w:ind w:left="20"/>
              <w:jc w:val="both"/>
            </w:pPr>
            <w:r>
              <w:rPr>
                <w:rFonts w:ascii="Times New Roman"/>
                <w:b w:val="false"/>
                <w:i w:val="false"/>
                <w:color w:val="000000"/>
                <w:sz w:val="20"/>
              </w:rPr>
              <w:t>
штук,</w:t>
            </w:r>
          </w:p>
          <w:p>
            <w:pPr>
              <w:spacing w:after="20"/>
              <w:ind w:left="20"/>
              <w:jc w:val="both"/>
            </w:pPr>
            <w:r>
              <w:rPr>
                <w:rFonts w:ascii="Times New Roman"/>
                <w:b w:val="false"/>
                <w:i w:val="false"/>
                <w:color w:val="000000"/>
                <w:sz w:val="20"/>
              </w:rPr>
              <w:t>
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p>
            <w:pPr>
              <w:spacing w:after="20"/>
              <w:ind w:left="20"/>
              <w:jc w:val="both"/>
            </w:pPr>
            <w:r>
              <w:rPr>
                <w:rFonts w:ascii="Times New Roman"/>
                <w:b w:val="false"/>
                <w:i w:val="false"/>
                <w:color w:val="000000"/>
                <w:sz w:val="20"/>
              </w:rPr>
              <w:t>
саженцев к</w:t>
            </w:r>
          </w:p>
          <w:p>
            <w:pPr>
              <w:spacing w:after="20"/>
              <w:ind w:left="20"/>
              <w:jc w:val="both"/>
            </w:pPr>
            <w:r>
              <w:rPr>
                <w:rFonts w:ascii="Times New Roman"/>
                <w:b w:val="false"/>
                <w:i w:val="false"/>
                <w:color w:val="000000"/>
                <w:sz w:val="20"/>
              </w:rPr>
              <w:t>
восстано</w:t>
            </w:r>
          </w:p>
          <w:p>
            <w:pPr>
              <w:spacing w:after="20"/>
              <w:ind w:left="20"/>
              <w:jc w:val="both"/>
            </w:pPr>
            <w:r>
              <w:rPr>
                <w:rFonts w:ascii="Times New Roman"/>
                <w:b w:val="false"/>
                <w:i w:val="false"/>
                <w:color w:val="000000"/>
                <w:sz w:val="20"/>
              </w:rPr>
              <w:t>
влению,</w:t>
            </w:r>
          </w:p>
          <w:p>
            <w:pPr>
              <w:spacing w:after="20"/>
              <w:ind w:left="20"/>
              <w:jc w:val="both"/>
            </w:pPr>
            <w:r>
              <w:rPr>
                <w:rFonts w:ascii="Times New Roman"/>
                <w:b w:val="false"/>
                <w:i w:val="false"/>
                <w:color w:val="000000"/>
                <w:sz w:val="20"/>
              </w:rPr>
              <w:t>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ме</w:t>
            </w:r>
          </w:p>
          <w:p>
            <w:pPr>
              <w:spacing w:after="20"/>
              <w:ind w:left="20"/>
              <w:jc w:val="both"/>
            </w:pPr>
            <w:r>
              <w:rPr>
                <w:rFonts w:ascii="Times New Roman"/>
                <w:b w:val="false"/>
                <w:i w:val="false"/>
                <w:color w:val="000000"/>
                <w:sz w:val="20"/>
              </w:rPr>
              <w:t>
ча</w:t>
            </w:r>
          </w:p>
          <w:p>
            <w:pPr>
              <w:spacing w:after="20"/>
              <w:ind w:left="20"/>
              <w:jc w:val="both"/>
            </w:pPr>
            <w:r>
              <w:rPr>
                <w:rFonts w:ascii="Times New Roman"/>
                <w:b w:val="false"/>
                <w:i w:val="false"/>
                <w:color w:val="000000"/>
                <w:sz w:val="20"/>
              </w:rPr>
              <w:t>
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прижалось,</w:t>
            </w:r>
          </w:p>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жились,</w:t>
            </w:r>
          </w:p>
          <w:p>
            <w:pPr>
              <w:spacing w:after="20"/>
              <w:ind w:left="20"/>
              <w:jc w:val="both"/>
            </w:pPr>
            <w:r>
              <w:rPr>
                <w:rFonts w:ascii="Times New Roman"/>
                <w:b w:val="false"/>
                <w:i w:val="false"/>
                <w:color w:val="000000"/>
                <w:sz w:val="20"/>
              </w:rPr>
              <w:t>
штук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 w:id="144"/>
    <w:p>
      <w:pPr>
        <w:spacing w:after="0"/>
        <w:ind w:left="0"/>
        <w:jc w:val="both"/>
      </w:pPr>
      <w:r>
        <w:rPr>
          <w:rFonts w:ascii="Times New Roman"/>
          <w:b w:val="false"/>
          <w:i w:val="false"/>
          <w:color w:val="000000"/>
          <w:sz w:val="28"/>
        </w:rPr>
        <w:t xml:space="preserve">
      Представитель физического или юридического лица </w:t>
      </w:r>
    </w:p>
    <w:bookmarkEnd w:id="144"/>
    <w:bookmarkStart w:name="z260" w:id="145"/>
    <w:p>
      <w:pPr>
        <w:spacing w:after="0"/>
        <w:ind w:left="0"/>
        <w:jc w:val="both"/>
      </w:pPr>
      <w:r>
        <w:rPr>
          <w:rFonts w:ascii="Times New Roman"/>
          <w:b w:val="false"/>
          <w:i w:val="false"/>
          <w:color w:val="000000"/>
          <w:sz w:val="28"/>
        </w:rPr>
        <w:t>
      ________________________________ подпись (Ф.И.О) (печать при наличии)</w:t>
      </w:r>
    </w:p>
    <w:bookmarkEnd w:id="145"/>
    <w:bookmarkStart w:name="z261" w:id="146"/>
    <w:p>
      <w:pPr>
        <w:spacing w:after="0"/>
        <w:ind w:left="0"/>
        <w:jc w:val="both"/>
      </w:pPr>
      <w:r>
        <w:rPr>
          <w:rFonts w:ascii="Times New Roman"/>
          <w:b w:val="false"/>
          <w:i w:val="false"/>
          <w:color w:val="000000"/>
          <w:sz w:val="28"/>
        </w:rPr>
        <w:t>
      Должностное лицо уполномоченного органа _____________________________________ подпись (Ф.И.О) (печать при наличии)</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Мангистауского</w:t>
            </w:r>
            <w:r>
              <w:br/>
            </w:r>
            <w:r>
              <w:rPr>
                <w:rFonts w:ascii="Times New Roman"/>
                <w:b w:val="false"/>
                <w:i w:val="false"/>
                <w:color w:val="000000"/>
                <w:sz w:val="20"/>
              </w:rPr>
              <w:t>областного маслихата</w:t>
            </w:r>
            <w:r>
              <w:br/>
            </w:r>
            <w:r>
              <w:rPr>
                <w:rFonts w:ascii="Times New Roman"/>
                <w:b w:val="false"/>
                <w:i w:val="false"/>
                <w:color w:val="000000"/>
                <w:sz w:val="20"/>
              </w:rPr>
              <w:t>от 28 февраля 2018 года № 16/200</w:t>
            </w:r>
            <w:r>
              <w:br/>
            </w:r>
          </w:p>
        </w:tc>
      </w:tr>
    </w:tbl>
    <w:bookmarkStart w:name="z271" w:id="147"/>
    <w:p>
      <w:pPr>
        <w:spacing w:after="0"/>
        <w:ind w:left="0"/>
        <w:jc w:val="left"/>
      </w:pPr>
      <w:r>
        <w:rPr>
          <w:rFonts w:ascii="Times New Roman"/>
          <w:b/>
          <w:i w:val="false"/>
          <w:color w:val="000000"/>
        </w:rPr>
        <w:t xml:space="preserve"> Правила благоустройства территорий городов и населенных пунктов Мангистауской  области</w:t>
      </w:r>
    </w:p>
    <w:bookmarkEnd w:id="147"/>
    <w:p>
      <w:pPr>
        <w:spacing w:after="0"/>
        <w:ind w:left="0"/>
        <w:jc w:val="both"/>
      </w:pPr>
      <w:r>
        <w:rPr>
          <w:rFonts w:ascii="Times New Roman"/>
          <w:b w:val="false"/>
          <w:i w:val="false"/>
          <w:color w:val="ff0000"/>
          <w:sz w:val="28"/>
        </w:rPr>
        <w:t xml:space="preserve">
      Сноска. Приложение 2 в редакции решения маслихата Мангистауской области от 09.12.2022 </w:t>
      </w:r>
      <w:r>
        <w:rPr>
          <w:rFonts w:ascii="Times New Roman"/>
          <w:b w:val="false"/>
          <w:i w:val="false"/>
          <w:color w:val="ff0000"/>
          <w:sz w:val="28"/>
        </w:rPr>
        <w:t>№ 16/181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2" w:id="148"/>
    <w:p>
      <w:pPr>
        <w:spacing w:after="0"/>
        <w:ind w:left="0"/>
        <w:jc w:val="left"/>
      </w:pPr>
      <w:r>
        <w:rPr>
          <w:rFonts w:ascii="Times New Roman"/>
          <w:b/>
          <w:i w:val="false"/>
          <w:color w:val="000000"/>
        </w:rPr>
        <w:t xml:space="preserve"> Глава 1. Общие положения</w:t>
      </w:r>
    </w:p>
    <w:bookmarkEnd w:id="148"/>
    <w:bookmarkStart w:name="z273" w:id="149"/>
    <w:p>
      <w:pPr>
        <w:spacing w:after="0"/>
        <w:ind w:left="0"/>
        <w:jc w:val="both"/>
      </w:pPr>
      <w:r>
        <w:rPr>
          <w:rFonts w:ascii="Times New Roman"/>
          <w:b w:val="false"/>
          <w:i w:val="false"/>
          <w:color w:val="000000"/>
          <w:sz w:val="28"/>
        </w:rPr>
        <w:t xml:space="preserve">
      1. Настоящие Правила благоустройства территорий городов и населенных пунктов Мангистауской области (далее – Правила) разработаны в соответствии с </w:t>
      </w:r>
      <w:r>
        <w:rPr>
          <w:rFonts w:ascii="Times New Roman"/>
          <w:b w:val="false"/>
          <w:i w:val="false"/>
          <w:color w:val="000000"/>
          <w:sz w:val="28"/>
        </w:rPr>
        <w:t>подпунктом 23-15)</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 и определяют порядок благоустройства территории населенных пунктов для всех юридических лиц независимо от их правового статуса и форм хозяйственной деятельности, физических лиц, а также должностных лиц, ответственных за благоустройство дворовых и общественных территорий.</w:t>
      </w:r>
    </w:p>
    <w:bookmarkEnd w:id="149"/>
    <w:bookmarkStart w:name="z274" w:id="150"/>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50"/>
    <w:bookmarkStart w:name="z275" w:id="151"/>
    <w:p>
      <w:pPr>
        <w:spacing w:after="0"/>
        <w:ind w:left="0"/>
        <w:jc w:val="both"/>
      </w:pPr>
      <w:r>
        <w:rPr>
          <w:rFonts w:ascii="Times New Roman"/>
          <w:b w:val="false"/>
          <w:i w:val="false"/>
          <w:color w:val="000000"/>
          <w:sz w:val="28"/>
        </w:rPr>
        <w:t>
      1) благоустройство –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проектированию озеленения, снижению уровня шума, улучшению микроклимата, охране от загрязнения воздушного бассейна, открытых водоемов и почвы) и услуг (по расчистке, уборке, санитарной очистке осушению и озеленению территории), осуществляемые в целях приведения той или иной территории в состояние, пригодное для строительства и нормального пользования по назначению, создания здоровых, удобных и культурных условий жизни населения;</w:t>
      </w:r>
    </w:p>
    <w:bookmarkEnd w:id="151"/>
    <w:bookmarkStart w:name="z276" w:id="152"/>
    <w:p>
      <w:pPr>
        <w:spacing w:after="0"/>
        <w:ind w:left="0"/>
        <w:jc w:val="both"/>
      </w:pPr>
      <w:r>
        <w:rPr>
          <w:rFonts w:ascii="Times New Roman"/>
          <w:b w:val="false"/>
          <w:i w:val="false"/>
          <w:color w:val="000000"/>
          <w:sz w:val="28"/>
        </w:rPr>
        <w:t>
      2) места общего пользования – это территории, объекты, которые доступны или открыты для населения;</w:t>
      </w:r>
    </w:p>
    <w:bookmarkEnd w:id="152"/>
    <w:bookmarkStart w:name="z277" w:id="153"/>
    <w:p>
      <w:pPr>
        <w:spacing w:after="0"/>
        <w:ind w:left="0"/>
        <w:jc w:val="both"/>
      </w:pPr>
      <w:r>
        <w:rPr>
          <w:rFonts w:ascii="Times New Roman"/>
          <w:b w:val="false"/>
          <w:i w:val="false"/>
          <w:color w:val="000000"/>
          <w:sz w:val="28"/>
        </w:rPr>
        <w:t>
      3) твердые бытовые отходы – коммунальные отходы в твердой форме;</w:t>
      </w:r>
    </w:p>
    <w:bookmarkEnd w:id="153"/>
    <w:bookmarkStart w:name="z278" w:id="154"/>
    <w:p>
      <w:pPr>
        <w:spacing w:after="0"/>
        <w:ind w:left="0"/>
        <w:jc w:val="both"/>
      </w:pPr>
      <w:r>
        <w:rPr>
          <w:rFonts w:ascii="Times New Roman"/>
          <w:b w:val="false"/>
          <w:i w:val="false"/>
          <w:color w:val="000000"/>
          <w:sz w:val="28"/>
        </w:rPr>
        <w:t>
      4)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154"/>
    <w:bookmarkStart w:name="z279" w:id="155"/>
    <w:p>
      <w:pPr>
        <w:spacing w:after="0"/>
        <w:ind w:left="0"/>
        <w:jc w:val="both"/>
      </w:pPr>
      <w:r>
        <w:rPr>
          <w:rFonts w:ascii="Times New Roman"/>
          <w:b w:val="false"/>
          <w:i w:val="false"/>
          <w:color w:val="000000"/>
          <w:sz w:val="28"/>
        </w:rPr>
        <w:t>
      5)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155"/>
    <w:bookmarkStart w:name="z280" w:id="156"/>
    <w:p>
      <w:pPr>
        <w:spacing w:after="0"/>
        <w:ind w:left="0"/>
        <w:jc w:val="both"/>
      </w:pPr>
      <w:r>
        <w:rPr>
          <w:rFonts w:ascii="Times New Roman"/>
          <w:b w:val="false"/>
          <w:i w:val="false"/>
          <w:color w:val="000000"/>
          <w:sz w:val="28"/>
        </w:rPr>
        <w:t>
      6) уполномоченный орган – структурное подразделение местного исполнительного органа, осуществляющий функции в сфере регулирования коммунального хозяйства;</w:t>
      </w:r>
    </w:p>
    <w:bookmarkEnd w:id="156"/>
    <w:bookmarkStart w:name="z281" w:id="157"/>
    <w:p>
      <w:pPr>
        <w:spacing w:after="0"/>
        <w:ind w:left="0"/>
        <w:jc w:val="both"/>
      </w:pPr>
      <w:r>
        <w:rPr>
          <w:rFonts w:ascii="Times New Roman"/>
          <w:b w:val="false"/>
          <w:i w:val="false"/>
          <w:color w:val="000000"/>
          <w:sz w:val="28"/>
        </w:rPr>
        <w:t>
      7) организация – физическое или юридическое лицо, специализирующиеся в области благоустройства;</w:t>
      </w:r>
    </w:p>
    <w:bookmarkEnd w:id="157"/>
    <w:bookmarkStart w:name="z282" w:id="158"/>
    <w:p>
      <w:pPr>
        <w:spacing w:after="0"/>
        <w:ind w:left="0"/>
        <w:jc w:val="both"/>
      </w:pPr>
      <w:r>
        <w:rPr>
          <w:rFonts w:ascii="Times New Roman"/>
          <w:b w:val="false"/>
          <w:i w:val="false"/>
          <w:color w:val="000000"/>
          <w:sz w:val="28"/>
        </w:rPr>
        <w:t>
      8) маломобильные группы населения – лица пожилого возраста, с инвалидностью, испытывающие затруднения при самостоятельном передвижении, получении услуг, информации или ориентировании в пространстве, в том числе использующие детские коляски и (или) кресла-коляски;</w:t>
      </w:r>
    </w:p>
    <w:bookmarkEnd w:id="158"/>
    <w:bookmarkStart w:name="z283" w:id="159"/>
    <w:p>
      <w:pPr>
        <w:spacing w:after="0"/>
        <w:ind w:left="0"/>
        <w:jc w:val="both"/>
      </w:pPr>
      <w:r>
        <w:rPr>
          <w:rFonts w:ascii="Times New Roman"/>
          <w:b w:val="false"/>
          <w:i w:val="false"/>
          <w:color w:val="000000"/>
          <w:sz w:val="28"/>
        </w:rPr>
        <w:t>
      9)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159"/>
    <w:bookmarkStart w:name="z284" w:id="160"/>
    <w:p>
      <w:pPr>
        <w:spacing w:after="0"/>
        <w:ind w:left="0"/>
        <w:jc w:val="both"/>
      </w:pPr>
      <w:r>
        <w:rPr>
          <w:rFonts w:ascii="Times New Roman"/>
          <w:b w:val="false"/>
          <w:i w:val="false"/>
          <w:color w:val="000000"/>
          <w:sz w:val="28"/>
        </w:rPr>
        <w:t>
      10)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другим объектам, находящимся в собственности, владении, аренде, на балансе у физических или юридических лиц.</w:t>
      </w:r>
    </w:p>
    <w:bookmarkEnd w:id="160"/>
    <w:bookmarkStart w:name="z285" w:id="161"/>
    <w:p>
      <w:pPr>
        <w:spacing w:after="0"/>
        <w:ind w:left="0"/>
        <w:jc w:val="left"/>
      </w:pPr>
      <w:r>
        <w:rPr>
          <w:rFonts w:ascii="Times New Roman"/>
          <w:b/>
          <w:i w:val="false"/>
          <w:color w:val="000000"/>
        </w:rPr>
        <w:t xml:space="preserve"> Глава 2. Обеспечение чистоты и порядка</w:t>
      </w:r>
    </w:p>
    <w:bookmarkEnd w:id="161"/>
    <w:bookmarkStart w:name="z286" w:id="162"/>
    <w:p>
      <w:pPr>
        <w:spacing w:after="0"/>
        <w:ind w:left="0"/>
        <w:jc w:val="both"/>
      </w:pPr>
      <w:r>
        <w:rPr>
          <w:rFonts w:ascii="Times New Roman"/>
          <w:b w:val="false"/>
          <w:i w:val="false"/>
          <w:color w:val="000000"/>
          <w:sz w:val="28"/>
        </w:rPr>
        <w:t>
      3. Юридические и физические лица соблюдают чистоту и поддерживают порядок на всей территории, в том числе на территориях частных домовладений, не допускают повреждения и разрушения элементов благоустройства (дорог, тротуаров, газонов, малых архитектурных форм, освещения, водоотвода) городов и населенных пунктов.</w:t>
      </w:r>
    </w:p>
    <w:bookmarkEnd w:id="162"/>
    <w:bookmarkStart w:name="z287" w:id="163"/>
    <w:p>
      <w:pPr>
        <w:spacing w:after="0"/>
        <w:ind w:left="0"/>
        <w:jc w:val="both"/>
      </w:pPr>
      <w:r>
        <w:rPr>
          <w:rFonts w:ascii="Times New Roman"/>
          <w:b w:val="false"/>
          <w:i w:val="false"/>
          <w:color w:val="000000"/>
          <w:sz w:val="28"/>
        </w:rPr>
        <w:t>
      4. Текущее санитарное содержание местности осуществляется организациями, специализирующимися в области благоустройства территории.</w:t>
      </w:r>
    </w:p>
    <w:bookmarkEnd w:id="163"/>
    <w:bookmarkStart w:name="z288" w:id="164"/>
    <w:p>
      <w:pPr>
        <w:spacing w:after="0"/>
        <w:ind w:left="0"/>
        <w:jc w:val="both"/>
      </w:pPr>
      <w:r>
        <w:rPr>
          <w:rFonts w:ascii="Times New Roman"/>
          <w:b w:val="false"/>
          <w:i w:val="false"/>
          <w:color w:val="000000"/>
          <w:sz w:val="28"/>
        </w:rPr>
        <w:t>
      5. Физические и юридические лица всех организационно-правовых форм, в том числе владельцы капитальных и временных объектов:</w:t>
      </w:r>
    </w:p>
    <w:bookmarkEnd w:id="164"/>
    <w:bookmarkStart w:name="z289" w:id="165"/>
    <w:p>
      <w:pPr>
        <w:spacing w:after="0"/>
        <w:ind w:left="0"/>
        <w:jc w:val="both"/>
      </w:pPr>
      <w:r>
        <w:rPr>
          <w:rFonts w:ascii="Times New Roman"/>
          <w:b w:val="false"/>
          <w:i w:val="false"/>
          <w:color w:val="000000"/>
          <w:sz w:val="28"/>
        </w:rPr>
        <w:t>
      1) обеспечивают санитарное содержание и благоустройство отведенной территории за счет своих средств самостоятельно либо путем заключения договоров с организациями;</w:t>
      </w:r>
    </w:p>
    <w:bookmarkEnd w:id="165"/>
    <w:bookmarkStart w:name="z290" w:id="166"/>
    <w:p>
      <w:pPr>
        <w:spacing w:after="0"/>
        <w:ind w:left="0"/>
        <w:jc w:val="both"/>
      </w:pPr>
      <w:r>
        <w:rPr>
          <w:rFonts w:ascii="Times New Roman"/>
          <w:b w:val="false"/>
          <w:i w:val="false"/>
          <w:color w:val="000000"/>
          <w:sz w:val="28"/>
        </w:rPr>
        <w:t>
      2) бережно относятся к объектам любой собственности, информируют соответствующие органы о случаях причинения ущерба объектам государственной собственности;</w:t>
      </w:r>
    </w:p>
    <w:bookmarkEnd w:id="166"/>
    <w:bookmarkStart w:name="z291" w:id="167"/>
    <w:p>
      <w:pPr>
        <w:spacing w:after="0"/>
        <w:ind w:left="0"/>
        <w:jc w:val="both"/>
      </w:pPr>
      <w:r>
        <w:rPr>
          <w:rFonts w:ascii="Times New Roman"/>
          <w:b w:val="false"/>
          <w:i w:val="false"/>
          <w:color w:val="000000"/>
          <w:sz w:val="28"/>
        </w:rPr>
        <w:t>
      3) содержат в технически исправном состоянии и чистоте таблички с указанием улиц и номеров домов;</w:t>
      </w:r>
    </w:p>
    <w:bookmarkEnd w:id="167"/>
    <w:bookmarkStart w:name="z292" w:id="168"/>
    <w:p>
      <w:pPr>
        <w:spacing w:after="0"/>
        <w:ind w:left="0"/>
        <w:jc w:val="both"/>
      </w:pPr>
      <w:r>
        <w:rPr>
          <w:rFonts w:ascii="Times New Roman"/>
          <w:b w:val="false"/>
          <w:i w:val="false"/>
          <w:color w:val="000000"/>
          <w:sz w:val="28"/>
        </w:rPr>
        <w:t>
      4) содержат ограждения (заборы) и малые архитектурные формы в надлежащем состоянии (покраска, побелка с внешней стороны ограждения (забора).</w:t>
      </w:r>
    </w:p>
    <w:bookmarkEnd w:id="168"/>
    <w:bookmarkStart w:name="z293" w:id="169"/>
    <w:p>
      <w:pPr>
        <w:spacing w:after="0"/>
        <w:ind w:left="0"/>
        <w:jc w:val="left"/>
      </w:pPr>
      <w:r>
        <w:rPr>
          <w:rFonts w:ascii="Times New Roman"/>
          <w:b/>
          <w:i w:val="false"/>
          <w:color w:val="000000"/>
        </w:rPr>
        <w:t xml:space="preserve"> Глава 3. Организация уборки территорий</w:t>
      </w:r>
    </w:p>
    <w:bookmarkEnd w:id="169"/>
    <w:bookmarkStart w:name="z294" w:id="170"/>
    <w:p>
      <w:pPr>
        <w:spacing w:after="0"/>
        <w:ind w:left="0"/>
        <w:jc w:val="both"/>
      </w:pPr>
      <w:r>
        <w:rPr>
          <w:rFonts w:ascii="Times New Roman"/>
          <w:b w:val="false"/>
          <w:i w:val="false"/>
          <w:color w:val="000000"/>
          <w:sz w:val="28"/>
        </w:rPr>
        <w:t>
      6. Уборка и содержание мест общего пользования включают в себя следующие виды услуг:</w:t>
      </w:r>
    </w:p>
    <w:bookmarkEnd w:id="170"/>
    <w:bookmarkStart w:name="z295" w:id="171"/>
    <w:p>
      <w:pPr>
        <w:spacing w:after="0"/>
        <w:ind w:left="0"/>
        <w:jc w:val="both"/>
      </w:pPr>
      <w:r>
        <w:rPr>
          <w:rFonts w:ascii="Times New Roman"/>
          <w:b w:val="false"/>
          <w:i w:val="false"/>
          <w:color w:val="000000"/>
          <w:sz w:val="28"/>
        </w:rPr>
        <w:t>
      1) уборка и вывоз мелкого и бытового мусора и отходов;</w:t>
      </w:r>
    </w:p>
    <w:bookmarkEnd w:id="171"/>
    <w:bookmarkStart w:name="z296" w:id="172"/>
    <w:p>
      <w:pPr>
        <w:spacing w:after="0"/>
        <w:ind w:left="0"/>
        <w:jc w:val="both"/>
      </w:pPr>
      <w:r>
        <w:rPr>
          <w:rFonts w:ascii="Times New Roman"/>
          <w:b w:val="false"/>
          <w:i w:val="false"/>
          <w:color w:val="000000"/>
          <w:sz w:val="28"/>
        </w:rPr>
        <w:t>
      2) уборка и вывоз крупногабаритного мусора и отходов;</w:t>
      </w:r>
    </w:p>
    <w:bookmarkEnd w:id="172"/>
    <w:bookmarkStart w:name="z297" w:id="173"/>
    <w:p>
      <w:pPr>
        <w:spacing w:after="0"/>
        <w:ind w:left="0"/>
        <w:jc w:val="both"/>
      </w:pPr>
      <w:r>
        <w:rPr>
          <w:rFonts w:ascii="Times New Roman"/>
          <w:b w:val="false"/>
          <w:i w:val="false"/>
          <w:color w:val="000000"/>
          <w:sz w:val="28"/>
        </w:rPr>
        <w:t>
      3) подметание;</w:t>
      </w:r>
    </w:p>
    <w:bookmarkEnd w:id="173"/>
    <w:bookmarkStart w:name="z298" w:id="174"/>
    <w:p>
      <w:pPr>
        <w:spacing w:after="0"/>
        <w:ind w:left="0"/>
        <w:jc w:val="both"/>
      </w:pPr>
      <w:r>
        <w:rPr>
          <w:rFonts w:ascii="Times New Roman"/>
          <w:b w:val="false"/>
          <w:i w:val="false"/>
          <w:color w:val="000000"/>
          <w:sz w:val="28"/>
        </w:rPr>
        <w:t>
      4) покос и вывоз камыша, бурьяна, травы и иной дикорастущей растительности;</w:t>
      </w:r>
    </w:p>
    <w:bookmarkEnd w:id="174"/>
    <w:bookmarkStart w:name="z299" w:id="175"/>
    <w:p>
      <w:pPr>
        <w:spacing w:after="0"/>
        <w:ind w:left="0"/>
        <w:jc w:val="both"/>
      </w:pPr>
      <w:r>
        <w:rPr>
          <w:rFonts w:ascii="Times New Roman"/>
          <w:b w:val="false"/>
          <w:i w:val="false"/>
          <w:color w:val="000000"/>
          <w:sz w:val="28"/>
        </w:rPr>
        <w:t>
      5) текущий ремонт и окраска ограждений и малых архитектурных форм.</w:t>
      </w:r>
    </w:p>
    <w:bookmarkEnd w:id="175"/>
    <w:bookmarkStart w:name="z300" w:id="176"/>
    <w:p>
      <w:pPr>
        <w:spacing w:after="0"/>
        <w:ind w:left="0"/>
        <w:jc w:val="both"/>
      </w:pPr>
      <w:r>
        <w:rPr>
          <w:rFonts w:ascii="Times New Roman"/>
          <w:b w:val="false"/>
          <w:i w:val="false"/>
          <w:color w:val="000000"/>
          <w:sz w:val="28"/>
        </w:rPr>
        <w:t>
      7. Уборка территорий общего пользования, занятых парками, скверами, бульварами, водоемами, пляжами, кладбищами, в том числе расположенными на них тротуарами, пешеходными зонами, лестничными сходами, производится физическими и юридическими лицами и субъектами закрепления территорий, у которых данные объекты находятся на обслуживании и эксплуатации.</w:t>
      </w:r>
    </w:p>
    <w:bookmarkEnd w:id="176"/>
    <w:bookmarkStart w:name="z301" w:id="177"/>
    <w:p>
      <w:pPr>
        <w:spacing w:after="0"/>
        <w:ind w:left="0"/>
        <w:jc w:val="both"/>
      </w:pPr>
      <w:r>
        <w:rPr>
          <w:rFonts w:ascii="Times New Roman"/>
          <w:b w:val="false"/>
          <w:i w:val="false"/>
          <w:color w:val="000000"/>
          <w:sz w:val="28"/>
        </w:rPr>
        <w:t>
      8. Собственники объектов обеспечивают санитарную очистку и уборку прилегающей территории (автостоянки, боксовые гаражи, ангары, складские подсобные строения, сооружения, объекты торговли и услуг) организациями коммунального хозяйства или же производят ее самостоятельно.</w:t>
      </w:r>
    </w:p>
    <w:bookmarkEnd w:id="177"/>
    <w:bookmarkStart w:name="z302" w:id="178"/>
    <w:p>
      <w:pPr>
        <w:spacing w:after="0"/>
        <w:ind w:left="0"/>
        <w:jc w:val="both"/>
      </w:pPr>
      <w:r>
        <w:rPr>
          <w:rFonts w:ascii="Times New Roman"/>
          <w:b w:val="false"/>
          <w:i w:val="false"/>
          <w:color w:val="000000"/>
          <w:sz w:val="28"/>
        </w:rPr>
        <w:t>
      9. Уборка тротуаров, расположенных вдоль улиц и проездов, остановочных площадок пассажирского транспорта, производится организациями, ответственными за уборку и содержание проезжей части.</w:t>
      </w:r>
    </w:p>
    <w:bookmarkEnd w:id="178"/>
    <w:bookmarkStart w:name="z303" w:id="179"/>
    <w:p>
      <w:pPr>
        <w:spacing w:after="0"/>
        <w:ind w:left="0"/>
        <w:jc w:val="both"/>
      </w:pPr>
      <w:r>
        <w:rPr>
          <w:rFonts w:ascii="Times New Roman"/>
          <w:b w:val="false"/>
          <w:i w:val="false"/>
          <w:color w:val="000000"/>
          <w:sz w:val="28"/>
        </w:rPr>
        <w:t>
      10. Уборка и мойка остановочных комплексов и прилегающих к ним территорий на остановочных площадках общественного пассажирского транспорта, территорий платных автостоянок, гаражей, а также подъездных путей, прилегающей территории осуществляются их владельцами.</w:t>
      </w:r>
    </w:p>
    <w:bookmarkEnd w:id="179"/>
    <w:bookmarkStart w:name="z304" w:id="180"/>
    <w:p>
      <w:pPr>
        <w:spacing w:after="0"/>
        <w:ind w:left="0"/>
        <w:jc w:val="both"/>
      </w:pPr>
      <w:r>
        <w:rPr>
          <w:rFonts w:ascii="Times New Roman"/>
          <w:b w:val="false"/>
          <w:i w:val="false"/>
          <w:color w:val="000000"/>
          <w:sz w:val="28"/>
        </w:rPr>
        <w:t>
      11. Вывоз строительного мусора при проведении дорожно-ремонтных работ производится организациями, производящими эти работы.</w:t>
      </w:r>
    </w:p>
    <w:bookmarkEnd w:id="180"/>
    <w:bookmarkStart w:name="z305" w:id="181"/>
    <w:p>
      <w:pPr>
        <w:spacing w:after="0"/>
        <w:ind w:left="0"/>
        <w:jc w:val="both"/>
      </w:pPr>
      <w:r>
        <w:rPr>
          <w:rFonts w:ascii="Times New Roman"/>
          <w:b w:val="false"/>
          <w:i w:val="false"/>
          <w:color w:val="000000"/>
          <w:sz w:val="28"/>
        </w:rPr>
        <w:t xml:space="preserve">
      12. Во избежание засорения водосточной сети не допускается сброс мусора в водосточные коллекторы, дождеприемные колодцы и арычную систему. </w:t>
      </w:r>
    </w:p>
    <w:bookmarkEnd w:id="181"/>
    <w:bookmarkStart w:name="z306" w:id="182"/>
    <w:p>
      <w:pPr>
        <w:spacing w:after="0"/>
        <w:ind w:left="0"/>
        <w:jc w:val="both"/>
      </w:pPr>
      <w:r>
        <w:rPr>
          <w:rFonts w:ascii="Times New Roman"/>
          <w:b w:val="false"/>
          <w:i w:val="false"/>
          <w:color w:val="000000"/>
          <w:sz w:val="28"/>
        </w:rPr>
        <w:t>
      13. Владельцы и эксплуатирующие организации надземных инженерных сооружений обеспечивают санитарное содержание прилегающей территории в границах охранных зон инженерных сетей.</w:t>
      </w:r>
    </w:p>
    <w:bookmarkEnd w:id="182"/>
    <w:bookmarkStart w:name="z307" w:id="183"/>
    <w:p>
      <w:pPr>
        <w:spacing w:after="0"/>
        <w:ind w:left="0"/>
        <w:jc w:val="both"/>
      </w:pPr>
      <w:r>
        <w:rPr>
          <w:rFonts w:ascii="Times New Roman"/>
          <w:b w:val="false"/>
          <w:i w:val="false"/>
          <w:color w:val="000000"/>
          <w:sz w:val="28"/>
        </w:rPr>
        <w:t xml:space="preserve">
      14. Вывоз снега с улиц и проездов осуществляется на установленные места, определенные местным исполнительным органом. </w:t>
      </w:r>
    </w:p>
    <w:bookmarkEnd w:id="183"/>
    <w:bookmarkStart w:name="z308" w:id="184"/>
    <w:p>
      <w:pPr>
        <w:spacing w:after="0"/>
        <w:ind w:left="0"/>
        <w:jc w:val="both"/>
      </w:pPr>
      <w:r>
        <w:rPr>
          <w:rFonts w:ascii="Times New Roman"/>
          <w:b w:val="false"/>
          <w:i w:val="false"/>
          <w:color w:val="000000"/>
          <w:sz w:val="28"/>
        </w:rPr>
        <w:t>
      15. Места временного складирования снега после снеготаяния очищаются от мусора и благоустраиваются.</w:t>
      </w:r>
    </w:p>
    <w:bookmarkEnd w:id="184"/>
    <w:bookmarkStart w:name="z309" w:id="185"/>
    <w:p>
      <w:pPr>
        <w:spacing w:after="0"/>
        <w:ind w:left="0"/>
        <w:jc w:val="left"/>
      </w:pPr>
      <w:r>
        <w:rPr>
          <w:rFonts w:ascii="Times New Roman"/>
          <w:b/>
          <w:i w:val="false"/>
          <w:color w:val="000000"/>
        </w:rPr>
        <w:t xml:space="preserve"> Глава 4. Сбор и вывоз отходов</w:t>
      </w:r>
    </w:p>
    <w:bookmarkEnd w:id="185"/>
    <w:bookmarkStart w:name="z310" w:id="186"/>
    <w:p>
      <w:pPr>
        <w:spacing w:after="0"/>
        <w:ind w:left="0"/>
        <w:jc w:val="both"/>
      </w:pPr>
      <w:r>
        <w:rPr>
          <w:rFonts w:ascii="Times New Roman"/>
          <w:b w:val="false"/>
          <w:i w:val="false"/>
          <w:color w:val="000000"/>
          <w:sz w:val="28"/>
        </w:rPr>
        <w:t>
      16. Физические и юридические лица, в результате деятельности которых, образуются коммунальные отходы, обеспечивают их безопасное обращение с момента образования и складирование их в контейнеры для сбора коммунальных отходов (далее - контейнеры).</w:t>
      </w:r>
    </w:p>
    <w:bookmarkEnd w:id="186"/>
    <w:bookmarkStart w:name="z311" w:id="187"/>
    <w:p>
      <w:pPr>
        <w:spacing w:after="0"/>
        <w:ind w:left="0"/>
        <w:jc w:val="both"/>
      </w:pPr>
      <w:r>
        <w:rPr>
          <w:rFonts w:ascii="Times New Roman"/>
          <w:b w:val="false"/>
          <w:i w:val="false"/>
          <w:color w:val="000000"/>
          <w:sz w:val="28"/>
        </w:rPr>
        <w:t xml:space="preserve">
      17. Управление коммунальными отходами регулируется нормами Правил управления коммунальными отходами, утвержденными приказом исполняющего обязанности Министра экологии, геологии и природных ресурсов Республики Казахстан от 28 декабря 2021 года </w:t>
      </w:r>
      <w:r>
        <w:rPr>
          <w:rFonts w:ascii="Times New Roman"/>
          <w:b w:val="false"/>
          <w:i w:val="false"/>
          <w:color w:val="000000"/>
          <w:sz w:val="28"/>
        </w:rPr>
        <w:t>№ 508</w:t>
      </w:r>
      <w:r>
        <w:rPr>
          <w:rFonts w:ascii="Times New Roman"/>
          <w:b w:val="false"/>
          <w:i w:val="false"/>
          <w:color w:val="000000"/>
          <w:sz w:val="28"/>
        </w:rPr>
        <w:t xml:space="preserve"> (зарегистрирован в Реестре государственной регистрации нормативных правовых актов за № 26341).";</w:t>
      </w:r>
    </w:p>
    <w:bookmarkEnd w:id="187"/>
    <w:bookmarkStart w:name="z312" w:id="188"/>
    <w:p>
      <w:pPr>
        <w:spacing w:after="0"/>
        <w:ind w:left="0"/>
        <w:jc w:val="both"/>
      </w:pPr>
      <w:r>
        <w:rPr>
          <w:rFonts w:ascii="Times New Roman"/>
          <w:b w:val="false"/>
          <w:i w:val="false"/>
          <w:color w:val="000000"/>
          <w:sz w:val="28"/>
        </w:rPr>
        <w:t xml:space="preserve">
      18. На территории домовладений располагаются специальные площадки для размещения контейнеров с удобными подъездами для специализированного транспорта в соответствии с требованиями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утвержденных приказом исполняющего обязанности Министра здравоохранения Республики Казахстан от 25 декабря 2020 года </w:t>
      </w:r>
      <w:r>
        <w:rPr>
          <w:rFonts w:ascii="Times New Roman"/>
          <w:b w:val="false"/>
          <w:i w:val="false"/>
          <w:color w:val="000000"/>
          <w:sz w:val="28"/>
        </w:rPr>
        <w:t>№ ҚР ДСМ-331/2020</w:t>
      </w:r>
      <w:r>
        <w:rPr>
          <w:rFonts w:ascii="Times New Roman"/>
          <w:b w:val="false"/>
          <w:i w:val="false"/>
          <w:color w:val="000000"/>
          <w:sz w:val="28"/>
        </w:rPr>
        <w:t xml:space="preserve"> (зарегистрирован в Реестре государственной регистрации нормативных правовых актов за № 21934).</w:t>
      </w:r>
    </w:p>
    <w:bookmarkEnd w:id="188"/>
    <w:bookmarkStart w:name="z313" w:id="189"/>
    <w:p>
      <w:pPr>
        <w:spacing w:after="0"/>
        <w:ind w:left="0"/>
        <w:jc w:val="both"/>
      </w:pPr>
      <w:r>
        <w:rPr>
          <w:rFonts w:ascii="Times New Roman"/>
          <w:b w:val="false"/>
          <w:i w:val="false"/>
          <w:color w:val="000000"/>
          <w:sz w:val="28"/>
        </w:rPr>
        <w:t>
      19. В контейнеры и на контейнерные площадки допускается сброс и складирование только коммунальных отходов.</w:t>
      </w:r>
    </w:p>
    <w:bookmarkEnd w:id="189"/>
    <w:bookmarkStart w:name="z314" w:id="190"/>
    <w:p>
      <w:pPr>
        <w:spacing w:after="0"/>
        <w:ind w:left="0"/>
        <w:jc w:val="both"/>
      </w:pPr>
      <w:r>
        <w:rPr>
          <w:rFonts w:ascii="Times New Roman"/>
          <w:b w:val="false"/>
          <w:i w:val="false"/>
          <w:color w:val="000000"/>
          <w:sz w:val="28"/>
        </w:rPr>
        <w:t>
      20. Контейнеры после опорожнения обрабатываются дезинфицирующим раствором на местах или заменяются чистыми, прошедшими обработку на местах опорожнения.</w:t>
      </w:r>
    </w:p>
    <w:bookmarkEnd w:id="190"/>
    <w:bookmarkStart w:name="z315" w:id="191"/>
    <w:p>
      <w:pPr>
        <w:spacing w:after="0"/>
        <w:ind w:left="0"/>
        <w:jc w:val="both"/>
      </w:pPr>
      <w:r>
        <w:rPr>
          <w:rFonts w:ascii="Times New Roman"/>
          <w:b w:val="false"/>
          <w:i w:val="false"/>
          <w:color w:val="000000"/>
          <w:sz w:val="28"/>
        </w:rPr>
        <w:t>
      Места обработки контейнеров необходимо оборудовать установками для чистки, мойки и дезинфекции с подводкой горячей и холодной воды, организацией стока.";</w:t>
      </w:r>
    </w:p>
    <w:bookmarkEnd w:id="191"/>
    <w:bookmarkStart w:name="z316" w:id="192"/>
    <w:p>
      <w:pPr>
        <w:spacing w:after="0"/>
        <w:ind w:left="0"/>
        <w:jc w:val="both"/>
      </w:pPr>
      <w:r>
        <w:rPr>
          <w:rFonts w:ascii="Times New Roman"/>
          <w:b w:val="false"/>
          <w:i w:val="false"/>
          <w:color w:val="000000"/>
          <w:sz w:val="28"/>
        </w:rPr>
        <w:t>
      21. Жидкие бытовые отходы и крупногабаритный мусор не подлежат сбросу в мусоропровод.</w:t>
      </w:r>
    </w:p>
    <w:bookmarkEnd w:id="192"/>
    <w:bookmarkStart w:name="z317" w:id="193"/>
    <w:p>
      <w:pPr>
        <w:spacing w:after="0"/>
        <w:ind w:left="0"/>
        <w:jc w:val="both"/>
      </w:pPr>
      <w:r>
        <w:rPr>
          <w:rFonts w:ascii="Times New Roman"/>
          <w:b w:val="false"/>
          <w:i w:val="false"/>
          <w:color w:val="000000"/>
          <w:sz w:val="28"/>
        </w:rPr>
        <w:t>
      22. Эксплуатацию мусоропровода осуществляет эксплуатирующая организация, в ведении которой находится жилой дом.</w:t>
      </w:r>
    </w:p>
    <w:bookmarkEnd w:id="193"/>
    <w:bookmarkStart w:name="z318" w:id="194"/>
    <w:p>
      <w:pPr>
        <w:spacing w:after="0"/>
        <w:ind w:left="0"/>
        <w:jc w:val="both"/>
      </w:pPr>
      <w:r>
        <w:rPr>
          <w:rFonts w:ascii="Times New Roman"/>
          <w:b w:val="false"/>
          <w:i w:val="false"/>
          <w:color w:val="000000"/>
          <w:sz w:val="28"/>
        </w:rPr>
        <w:t>
      23. Организация, эксплуатирующие и обслуживающие контейнерные площадки и контейнеры:</w:t>
      </w:r>
    </w:p>
    <w:bookmarkEnd w:id="194"/>
    <w:bookmarkStart w:name="z319" w:id="195"/>
    <w:p>
      <w:pPr>
        <w:spacing w:after="0"/>
        <w:ind w:left="0"/>
        <w:jc w:val="both"/>
      </w:pPr>
      <w:r>
        <w:rPr>
          <w:rFonts w:ascii="Times New Roman"/>
          <w:b w:val="false"/>
          <w:i w:val="false"/>
          <w:color w:val="000000"/>
          <w:sz w:val="28"/>
        </w:rPr>
        <w:t>
      1) обеспечивают надлежащее санитарное содержание контейнерных площадок, контейнеров и прилегающих к ним территорий;</w:t>
      </w:r>
    </w:p>
    <w:bookmarkEnd w:id="195"/>
    <w:bookmarkStart w:name="z320" w:id="196"/>
    <w:p>
      <w:pPr>
        <w:spacing w:after="0"/>
        <w:ind w:left="0"/>
        <w:jc w:val="both"/>
      </w:pPr>
      <w:r>
        <w:rPr>
          <w:rFonts w:ascii="Times New Roman"/>
          <w:b w:val="false"/>
          <w:i w:val="false"/>
          <w:color w:val="000000"/>
          <w:sz w:val="28"/>
        </w:rPr>
        <w:t>
      2) производят своевременный ремонт и замену непригодных к дальнейшему использованию контейнеров;</w:t>
      </w:r>
    </w:p>
    <w:bookmarkEnd w:id="196"/>
    <w:bookmarkStart w:name="z321" w:id="197"/>
    <w:p>
      <w:pPr>
        <w:spacing w:after="0"/>
        <w:ind w:left="0"/>
        <w:jc w:val="both"/>
      </w:pPr>
      <w:r>
        <w:rPr>
          <w:rFonts w:ascii="Times New Roman"/>
          <w:b w:val="false"/>
          <w:i w:val="false"/>
          <w:color w:val="000000"/>
          <w:sz w:val="28"/>
        </w:rPr>
        <w:t>
      3) принимают меры по обеспечению контейнерные площадки и контейнеры регулярной мойки, дезинфекции, дезинсекции, дератизации против мух и грызунов.</w:t>
      </w:r>
    </w:p>
    <w:bookmarkEnd w:id="197"/>
    <w:bookmarkStart w:name="z322" w:id="198"/>
    <w:p>
      <w:pPr>
        <w:spacing w:after="0"/>
        <w:ind w:left="0"/>
        <w:jc w:val="both"/>
      </w:pPr>
      <w:r>
        <w:rPr>
          <w:rFonts w:ascii="Times New Roman"/>
          <w:b w:val="false"/>
          <w:i w:val="false"/>
          <w:color w:val="000000"/>
          <w:sz w:val="28"/>
        </w:rPr>
        <w:t>
      24. Уборку мусора, просыпавшегося при выгрузке из контейнеров в специализированный транспорт, осуществляющего транспортировку коммунальных отходов, производят работники организации, которые их вывозят.</w:t>
      </w:r>
    </w:p>
    <w:bookmarkEnd w:id="198"/>
    <w:bookmarkStart w:name="z323" w:id="199"/>
    <w:p>
      <w:pPr>
        <w:spacing w:after="0"/>
        <w:ind w:left="0"/>
        <w:jc w:val="both"/>
      </w:pPr>
      <w:r>
        <w:rPr>
          <w:rFonts w:ascii="Times New Roman"/>
          <w:b w:val="false"/>
          <w:i w:val="false"/>
          <w:color w:val="000000"/>
          <w:sz w:val="28"/>
        </w:rPr>
        <w:t>
      25. На вокзалах, рынках, в аэропорту, парках, зонах отдыха, на площадях, в учреждениях образования, здравоохранения, на улицах, остановках общественного пассажирского транспорта, у входа в торговые объекты устанавливаются урны для мусора. Урны устанавливаются на расстоянии не менее 50 метров одна от другой в местах массового посещения населения, во дворах, в парках, на площадях на расстоянии от 10 до 100 метров. На остановках пассажирского транспорта и у входов в торговые объекты устанавливается по две урны.</w:t>
      </w:r>
    </w:p>
    <w:bookmarkEnd w:id="199"/>
    <w:bookmarkStart w:name="z324" w:id="200"/>
    <w:p>
      <w:pPr>
        <w:spacing w:after="0"/>
        <w:ind w:left="0"/>
        <w:jc w:val="both"/>
      </w:pPr>
      <w:r>
        <w:rPr>
          <w:rFonts w:ascii="Times New Roman"/>
          <w:b w:val="false"/>
          <w:i w:val="false"/>
          <w:color w:val="000000"/>
          <w:sz w:val="28"/>
        </w:rPr>
        <w:t>
      26. Установка, очистка и мойка урн производятся организациями, эксплуатирующими территории, либо во владении или пользовании которых находятся территории. Очистка урн производится по мере их заполнения, но не реже одного раза в день. Мойка урн производится по мере загрязнения, но не реже одного раза в неделю.</w:t>
      </w:r>
    </w:p>
    <w:bookmarkEnd w:id="200"/>
    <w:bookmarkStart w:name="z325" w:id="201"/>
    <w:p>
      <w:pPr>
        <w:spacing w:after="0"/>
        <w:ind w:left="0"/>
        <w:jc w:val="left"/>
      </w:pPr>
      <w:r>
        <w:rPr>
          <w:rFonts w:ascii="Times New Roman"/>
          <w:b/>
          <w:i w:val="false"/>
          <w:color w:val="000000"/>
        </w:rPr>
        <w:t xml:space="preserve"> Глава 5. Благоустройство улиц, жилых кварталов и микрорайонов</w:t>
      </w:r>
    </w:p>
    <w:bookmarkEnd w:id="201"/>
    <w:bookmarkStart w:name="z326" w:id="202"/>
    <w:p>
      <w:pPr>
        <w:spacing w:after="0"/>
        <w:ind w:left="0"/>
        <w:jc w:val="both"/>
      </w:pPr>
      <w:r>
        <w:rPr>
          <w:rFonts w:ascii="Times New Roman"/>
          <w:b w:val="false"/>
          <w:i w:val="false"/>
          <w:color w:val="000000"/>
          <w:sz w:val="28"/>
        </w:rPr>
        <w:t xml:space="preserve">
      27. Территории городов и населенных пунктов при благоустройстве обеспечиваются оптимальными условиями и средствами доступа для всех категорий населения, включая маломобильные группы населения к местам общего пользования, жилого и рекреационного назначения, а также к объектам транспортной инфраструктуры в соответствии государственными нормативами в области архитектуры, градостроительства и строительства, утвержденных в соответствии с </w:t>
      </w:r>
      <w:r>
        <w:rPr>
          <w:rFonts w:ascii="Times New Roman"/>
          <w:b w:val="false"/>
          <w:i w:val="false"/>
          <w:color w:val="000000"/>
          <w:sz w:val="28"/>
        </w:rPr>
        <w:t>подпунктом 23-16)</w:t>
      </w:r>
      <w:r>
        <w:rPr>
          <w:rFonts w:ascii="Times New Roman"/>
          <w:b w:val="false"/>
          <w:i w:val="false"/>
          <w:color w:val="000000"/>
          <w:sz w:val="28"/>
        </w:rPr>
        <w:t xml:space="preserve"> статьи 20 Закона.</w:t>
      </w:r>
    </w:p>
    <w:bookmarkEnd w:id="202"/>
    <w:bookmarkStart w:name="z327" w:id="203"/>
    <w:p>
      <w:pPr>
        <w:spacing w:after="0"/>
        <w:ind w:left="0"/>
        <w:jc w:val="both"/>
      </w:pPr>
      <w:r>
        <w:rPr>
          <w:rFonts w:ascii="Times New Roman"/>
          <w:b w:val="false"/>
          <w:i w:val="false"/>
          <w:color w:val="000000"/>
          <w:sz w:val="28"/>
        </w:rPr>
        <w:t>
      28. Все виды работ по благоустройству территорий городов и населенных пунктов, предусмотренные проектной (проектно-сметной) документацией, выполняются по утвержденным проектам. Данные виды работ осуществляются в соответствии с законодательством Республики Казахстан в сфере архитектурной, градостроительной и строительной деятельности.</w:t>
      </w:r>
    </w:p>
    <w:bookmarkEnd w:id="203"/>
    <w:bookmarkStart w:name="z328" w:id="204"/>
    <w:p>
      <w:pPr>
        <w:spacing w:after="0"/>
        <w:ind w:left="0"/>
        <w:jc w:val="left"/>
      </w:pPr>
      <w:r>
        <w:rPr>
          <w:rFonts w:ascii="Times New Roman"/>
          <w:b/>
          <w:i w:val="false"/>
          <w:color w:val="000000"/>
        </w:rPr>
        <w:t xml:space="preserve"> Глава 6. Содержание фасадов зданий и сооружений</w:t>
      </w:r>
    </w:p>
    <w:bookmarkEnd w:id="204"/>
    <w:bookmarkStart w:name="z329" w:id="205"/>
    <w:p>
      <w:pPr>
        <w:spacing w:after="0"/>
        <w:ind w:left="0"/>
        <w:jc w:val="both"/>
      </w:pPr>
      <w:r>
        <w:rPr>
          <w:rFonts w:ascii="Times New Roman"/>
          <w:b w:val="false"/>
          <w:i w:val="false"/>
          <w:color w:val="000000"/>
          <w:sz w:val="28"/>
        </w:rPr>
        <w:t>
      29. Физические и юридические лица, в ведении которых находятся здания и сооружения, собственники зданий и сооружений обеспечивают своевременное производство работ по реставрации, ремонту и покраске фасадов указанных объектов и их отдельных элементов (балконы, лоджии, водосточные трубы), а также поддерживают в чистоте и исправном состоянии расположенные на фасадах информационные таблички, памятные доски. Производится световое оформление витрин магазинов и офисов, выходящих фасадами на улицы.</w:t>
      </w:r>
    </w:p>
    <w:bookmarkEnd w:id="205"/>
    <w:bookmarkStart w:name="z330" w:id="206"/>
    <w:p>
      <w:pPr>
        <w:spacing w:after="0"/>
        <w:ind w:left="0"/>
        <w:jc w:val="both"/>
      </w:pPr>
      <w:r>
        <w:rPr>
          <w:rFonts w:ascii="Times New Roman"/>
          <w:b w:val="false"/>
          <w:i w:val="false"/>
          <w:color w:val="000000"/>
          <w:sz w:val="28"/>
        </w:rPr>
        <w:t>
      30. Самовольное переоборудование фасадов зданий и конструктивных элементов не допускается.</w:t>
      </w:r>
    </w:p>
    <w:bookmarkEnd w:id="206"/>
    <w:bookmarkStart w:name="z331" w:id="207"/>
    <w:p>
      <w:pPr>
        <w:spacing w:after="0"/>
        <w:ind w:left="0"/>
        <w:jc w:val="left"/>
      </w:pPr>
      <w:r>
        <w:rPr>
          <w:rFonts w:ascii="Times New Roman"/>
          <w:b/>
          <w:i w:val="false"/>
          <w:color w:val="000000"/>
        </w:rPr>
        <w:t xml:space="preserve"> Глава 7. Содержание наружного освещения и фонтанов</w:t>
      </w:r>
    </w:p>
    <w:bookmarkEnd w:id="207"/>
    <w:bookmarkStart w:name="z332" w:id="208"/>
    <w:p>
      <w:pPr>
        <w:spacing w:after="0"/>
        <w:ind w:left="0"/>
        <w:jc w:val="both"/>
      </w:pPr>
      <w:r>
        <w:rPr>
          <w:rFonts w:ascii="Times New Roman"/>
          <w:b w:val="false"/>
          <w:i w:val="false"/>
          <w:color w:val="000000"/>
          <w:sz w:val="28"/>
        </w:rPr>
        <w:t>
      31. Включение наружного освещения улиц, дорог, площадей, набережных и иных освещаемых объектов производится при снижении уровня естественной освещенности в вечерние сумерки до 20 люкс, а отключение в утренние сумерки при ее повышении до 10 люкс по графику, утвержденному местным исполнительным органом.</w:t>
      </w:r>
    </w:p>
    <w:bookmarkEnd w:id="208"/>
    <w:bookmarkStart w:name="z333" w:id="209"/>
    <w:p>
      <w:pPr>
        <w:spacing w:after="0"/>
        <w:ind w:left="0"/>
        <w:jc w:val="both"/>
      </w:pPr>
      <w:r>
        <w:rPr>
          <w:rFonts w:ascii="Times New Roman"/>
          <w:b w:val="false"/>
          <w:i w:val="false"/>
          <w:color w:val="000000"/>
          <w:sz w:val="28"/>
        </w:rPr>
        <w:t>
      32. Элементы устройств наружного освещения и контактной сети, металлические опоры, кронштейны содержатся в чистоте, не имеют очагов коррозии и окрашиваются. Замена перегоревших светильников осуществляется соответствующими организациями.</w:t>
      </w:r>
    </w:p>
    <w:bookmarkEnd w:id="209"/>
    <w:bookmarkStart w:name="z334" w:id="210"/>
    <w:p>
      <w:pPr>
        <w:spacing w:after="0"/>
        <w:ind w:left="0"/>
        <w:jc w:val="both"/>
      </w:pPr>
      <w:r>
        <w:rPr>
          <w:rFonts w:ascii="Times New Roman"/>
          <w:b w:val="false"/>
          <w:i w:val="false"/>
          <w:color w:val="000000"/>
          <w:sz w:val="28"/>
        </w:rPr>
        <w:t>
      33. Вышедшие из строя газоразрядные лампы, содержащие ртуть, хранятся в специально отведенных для этих целей помещениях и вывозятся на специальные предприятия для их утилизации. Указанные типы ламп на полигон не вывозятся.</w:t>
      </w:r>
    </w:p>
    <w:bookmarkEnd w:id="210"/>
    <w:bookmarkStart w:name="z335" w:id="211"/>
    <w:p>
      <w:pPr>
        <w:spacing w:after="0"/>
        <w:ind w:left="0"/>
        <w:jc w:val="both"/>
      </w:pPr>
      <w:r>
        <w:rPr>
          <w:rFonts w:ascii="Times New Roman"/>
          <w:b w:val="false"/>
          <w:i w:val="false"/>
          <w:color w:val="000000"/>
          <w:sz w:val="28"/>
        </w:rPr>
        <w:t>
      34. Вывоз сбитых опор освещения и контактной сети электрифицированного транспорта осуществляется владельцем опоры на основных магистралях незамедлительно, на остальных территориях, а также демонтируемых опор – в течение суток.</w:t>
      </w:r>
    </w:p>
    <w:bookmarkEnd w:id="211"/>
    <w:bookmarkStart w:name="z336" w:id="212"/>
    <w:p>
      <w:pPr>
        <w:spacing w:after="0"/>
        <w:ind w:left="0"/>
        <w:jc w:val="both"/>
      </w:pPr>
      <w:r>
        <w:rPr>
          <w:rFonts w:ascii="Times New Roman"/>
          <w:b w:val="false"/>
          <w:i w:val="false"/>
          <w:color w:val="000000"/>
          <w:sz w:val="28"/>
        </w:rPr>
        <w:t>
      35. Уполномоченный орган обеспечивает надлежащее состояние и эксплуатацию фонтанов, находящихся в коммунальной собственности.</w:t>
      </w:r>
    </w:p>
    <w:bookmarkEnd w:id="212"/>
    <w:bookmarkStart w:name="z337" w:id="213"/>
    <w:p>
      <w:pPr>
        <w:spacing w:after="0"/>
        <w:ind w:left="0"/>
        <w:jc w:val="both"/>
      </w:pPr>
      <w:r>
        <w:rPr>
          <w:rFonts w:ascii="Times New Roman"/>
          <w:b w:val="false"/>
          <w:i w:val="false"/>
          <w:color w:val="000000"/>
          <w:sz w:val="28"/>
        </w:rPr>
        <w:t>
      36. Сроки включения фонтанов, режимы их работы, график промывки и очистки чаш, технологические перерывы и окончание работы определяются уполномоченным органом.</w:t>
      </w:r>
    </w:p>
    <w:bookmarkEnd w:id="213"/>
    <w:bookmarkStart w:name="z338" w:id="214"/>
    <w:p>
      <w:pPr>
        <w:spacing w:after="0"/>
        <w:ind w:left="0"/>
        <w:jc w:val="both"/>
      </w:pPr>
      <w:r>
        <w:rPr>
          <w:rFonts w:ascii="Times New Roman"/>
          <w:b w:val="false"/>
          <w:i w:val="false"/>
          <w:color w:val="000000"/>
          <w:sz w:val="28"/>
        </w:rPr>
        <w:t>
      37. В период работы фонтанов очистка водной поверхности от мусора производится ежедневно. Эксплуатирующие организации содержат фонтаны в чистоте также в период их отключения.</w:t>
      </w:r>
    </w:p>
    <w:bookmarkEnd w:id="214"/>
    <w:bookmarkStart w:name="z339" w:id="215"/>
    <w:p>
      <w:pPr>
        <w:spacing w:after="0"/>
        <w:ind w:left="0"/>
        <w:jc w:val="left"/>
      </w:pPr>
      <w:r>
        <w:rPr>
          <w:rFonts w:ascii="Times New Roman"/>
          <w:b/>
          <w:i w:val="false"/>
          <w:color w:val="000000"/>
        </w:rPr>
        <w:t xml:space="preserve"> Глава 8. Заключительные положения</w:t>
      </w:r>
    </w:p>
    <w:bookmarkEnd w:id="215"/>
    <w:bookmarkStart w:name="z340" w:id="216"/>
    <w:p>
      <w:pPr>
        <w:spacing w:after="0"/>
        <w:ind w:left="0"/>
        <w:jc w:val="both"/>
      </w:pPr>
      <w:r>
        <w:rPr>
          <w:rFonts w:ascii="Times New Roman"/>
          <w:b w:val="false"/>
          <w:i w:val="false"/>
          <w:color w:val="000000"/>
          <w:sz w:val="28"/>
        </w:rPr>
        <w:t>
      38. Физические и юридические лица, допустившие нарушение настоящих Правил, привлекаются к ответственности в соответствии с Кодексом Республики Казахстан "</w:t>
      </w:r>
      <w:r>
        <w:rPr>
          <w:rFonts w:ascii="Times New Roman"/>
          <w:b w:val="false"/>
          <w:i w:val="false"/>
          <w:color w:val="000000"/>
          <w:sz w:val="28"/>
        </w:rPr>
        <w:t>Об административных правонарушениях</w:t>
      </w:r>
      <w:r>
        <w:rPr>
          <w:rFonts w:ascii="Times New Roman"/>
          <w:b w:val="false"/>
          <w:i w:val="false"/>
          <w:color w:val="000000"/>
          <w:sz w:val="28"/>
        </w:rPr>
        <w:t>".</w:t>
      </w:r>
    </w:p>
    <w:bookmarkEnd w:id="2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