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b2f3" w14:textId="5c8b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марта 2018 года № 38. Зарегистрировано Департаментом юстиции Мангистауской области 27 марта 2018 года № 3545.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13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 (зарегистрировано в Реестре государственной регистрации нормативных правовых актов за № 3296, опубликовано 3 апреля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Мангистауской области" (Рзаханов А.К.)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Рзаханова А.К.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Мангистауской области"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Рзаханов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"05" марта 2018 г.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br/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Мангистауской области от 14.06.2023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 (далее – служащие корпуса "Б").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 исключен постановлением акимата Мангистауской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 постановлением акимата Мангистауской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 постановлением акимата Мангистауской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ислючена постановлением акимата Мангистауской области от 24.10.2024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