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ffa" w14:textId="8e1c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Енбекши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34/16. Зарегистрировано Департаментом юстиции Кызылординской области 28 декабря 2018 года № 6623.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Енбекши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- 28758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- 1722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- 27036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- 28758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Енбекши из районного бюджета в сумме 27036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 34/16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 34/16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 34/16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