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38340" w14:textId="72383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внесении изменений в решение Шиелийского районного маслихата от 27 декабря 2017 года №19/10 "О бюджете Иркульского сельского округа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28 декабря 2018 года № 34/4. Зарегистрировано Департаментом юстиции Кызылординской области 28 декабря 2018 года № 6618.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статьей 6 Закона Республики Казахстан от 23 января 2001 года "О местном государственном управлении и самоуправлении в Республике Казахстан",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от 27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 19/10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Иркульского сельского округа на 2018-2020 годы" (зарегистрировано в Реестре государственной регистрации нормативных правовых актов за номером 6142, опубликовано в эталонном контрольном банке нормативных правовых актов Республики Казахстан от 26 января 2018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Иркульского сельского округа на 2018-2020 годы согласно приложению 1, в том числе на 2018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- 102 418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 налоговым поступлениям - 2 055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 неналоговым поступлениям - 120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 поступлениям от продажи основного капитала - 0;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 поступлениям трансфертов - 100 243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затраты - 102 418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 и подлежит официальному опубликованию.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Шиелийского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М.Салкынбаев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Шиелийского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Шиелийского районного маслихата от "28" декабря 2018 года № 34/4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Шиелийского районного маслихата от "27" декабря 2017 года №19/10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Иркуль на 2018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3"/>
        <w:gridCol w:w="933"/>
        <w:gridCol w:w="1268"/>
        <w:gridCol w:w="1300"/>
        <w:gridCol w:w="5599"/>
        <w:gridCol w:w="22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102418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100243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100243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102418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49521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49521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49521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49521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8404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