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612d" w14:textId="1f36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34/10. Зарегистрировано Департаментом юстиции Кызылординской области 28 декабря 2018 года № 6615.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2019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- 244678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- 158845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- 85833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- 244678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поселка Шиели из районного бюджета в сумме 85833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№34/10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акимами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