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cdbe" w14:textId="6ddc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28 декабря 2018 года № 34/24. Зарегистрировано Департаментом юстиции Кызылординской области 28 декабря 2018 года № 6612. Утратило силу решением Шиелийского районного маслихата Кызылординской области от 6 мая 2022 года № 22/27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06.05.2022 </w:t>
      </w:r>
      <w:r>
        <w:rPr>
          <w:rFonts w:ascii="Times New Roman"/>
          <w:b w:val="false"/>
          <w:i w:val="false"/>
          <w:color w:val="ff0000"/>
          <w:sz w:val="28"/>
        </w:rPr>
        <w:t>№ 22/27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 статьи 509, пунктом 3 статьи 704 Кодекса Республики Казахстан от 25 декабря 2017 года "О налогах и других обязательных платежах в бюджет (Налоговый Кодекс)", подпунктом 13)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в десять раз базовые ставки земельного налога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в десять раз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 и пункт 2 данного решения действует до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Шиелийскому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государственных доходов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_________Абдрахманов.Е.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 декабря 2018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