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890f" w14:textId="d2d8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22 декабря 2017 года №18/3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14 декабря 2018 года № 32/2. Зарегистрировано Департаментом юстиции Кызылординской области 20 декабря 2018 года № 6573.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номером 6102, опубликовано эталонном контрольном банке нормативных правовых актов Республики Казахстан от 15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районный бюджет на 2018-2020 годы согласно приложениям 1, 2, 3, в том числе на 2018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- 14 794 242, 1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- 1 573 259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- 16 630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- 40 000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- 13 164 353, 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- 14 925 275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- 190 158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- 262 224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- 72 066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-321 190, 9 тысяч тенге 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- 321 190, 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- 262 224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- 72 066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-131 032,9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"14" декабря 2018 года №32/2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"22" декабря 2017 года №18/3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052"/>
        <w:gridCol w:w="1052"/>
        <w:gridCol w:w="6431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14794242,1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622493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13164353,1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13164353,1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13164353,1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14925275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739207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66403,4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64478,4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9795274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9645058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7031839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852405,4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836441,4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47474,3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7412,3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114382,8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292402,3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18577,3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18577,3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223142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1425080,9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1425080,9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-321190,9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321190,9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Шиелийского районного маслихата от "14" декабря 2018 года №32/2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Шиелийского районного маслихата от "22" декабря 2018 года №18/3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2018 год аппаратов акимов поселков, сельских округов.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5010"/>
        <w:gridCol w:w="28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Шиелийского районного маслихата от "14" декабря 2018 года №32/2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Шиелийского районного маслихата от "22" декабря 2017 года №18/3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бюджета, направленных на реализацию бюджетных инвестиции на 2018-2020 год.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2680"/>
        <w:gridCol w:w="2680"/>
        <w:gridCol w:w="279"/>
        <w:gridCol w:w="46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Шиелийского районного маслихата от "14" декабря 2018 года №32/2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Шиелийского районного маслихата от "22" декабря 2017 года №18/3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поселком, сельскими округами трансфертов, передаваемых органам местного самоуправления из районного бюджета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06"/>
        <w:gridCol w:w="1634"/>
        <w:gridCol w:w="1068"/>
        <w:gridCol w:w="1493"/>
        <w:gridCol w:w="1348"/>
        <w:gridCol w:w="3184"/>
        <w:gridCol w:w="1212"/>
        <w:gridCol w:w="1349"/>
      </w:tblGrid>
      <w:tr>
        <w:trPr>
          <w:trHeight w:val="30" w:hRule="atLeast"/>
        </w:trPr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взимаемые с физических лиц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взимаемые с физических лиц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с юридических лиц земельный участок которых расположение в городе районного значение селе, поселке, земельный налог на земли населенных пункт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транспоттный средства взимаемые с юидических 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Актоган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Жолек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Жиделиарык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Жанатурмыс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Каргалы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Когалы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Майлытогай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Ортакшыл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Теликол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