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78f2" w14:textId="c2b7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2017 года №19/15 "О бюджете Тункерисского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ноября 2018 года № 31/15. Зарегистрировано Департаментом юстиции Кызылординской области 26 ноября 2018 года № 6520.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19/15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Тункерисского сельского округа на 2018-2020 годы" (зарегистрировано в Реестре государственной регистрации нормативных правовых актов за номером 6124, опубликовано в эталонном контрольном банке нормативных правовых актов Республики Казахстан от 25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Тункерисского сельского округа на 2018-2020 годы согласно приложению 1,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- 80 997тысяч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- 1 863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- 132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- 79 002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- 80 997тенге;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бюджета (профицит)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"14" ноября 2018 года №31/15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"27" декабря 2017 года №19/15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Тонкерис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2316"/>
        <w:gridCol w:w="477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