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e5e5" w14:textId="e1ee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7 ноября 2018 года № 15. Зарегистрировано Департаментом юстиции Кызылординской области 8 ноября 2018 года № 6498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Шиелийского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Шиелийского района от 22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 в Реестре государственной регистрации нормативных правовых актов за №5987, Эталонном контрольном банке нормативных правовых актов Республики Казахстан 25 октября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коммунального государственного учреждения "Аппарат акима Шиелийского района" Кульбаеву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____________ М. 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Шиелийского района от "07" ноября 2018 года №15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Шиелийскому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№267 избирательный участок 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М.Шокай; 14 и 15 железнодорожный разъезд; село Актоган.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Граница: село 1-Мая; 16 железнодорожный разъезд.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Бирлестик.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№270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Майлытогай.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Тартогай.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Когалы; пограничная застава "Космаман" военной части №2019.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Талаптан.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Байгакум.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Жолек.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Кызылкайын.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Ортакшыл.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Ы.Жахаева.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Жансейит.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№280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Жанатурмыс.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Алмалы.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Актоган.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Теликоль.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1 по 73 с нечетной стороны и дома, начиная с номера 2 по 66 с четной стороны улицы Аль-Фараби; все дома улиц К.Ботабаева, М.Умирбекова, Д.Нысанбаева, А.Оспанова, А.Бижанова, Досбол датка, Толе би; все дома улицы Агыбай батыра с четной стороны; дома с нечетной стороны, начиная с номера 1 по 25,дома с номера 2 по 20 с четной стороны улицы С.Каримбаева; дома, начиная с номера 1 по 39 с нечетной стороны, дома, начиная с номера 2 по 44 с четной стороны улицы Будабая; дома,начиная от номера 1 по 41 с нечетной стороны, дома, начиная с номера 2 по 46 с четной стороны улицы Абая; дома, начиная с номера 2 по 42 с четной стороны улицы Т.Жургенова; дома, начиная с номера 2 до номера 8 с четной стороны, дома, начиная с номера 1 до номера 5 с нечетной стороны улицы Богенбая; все дома с нечетной стороны улицы М.Шокая;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все дома улицы С.Сейфуллина, начиная от дома под номером 17 с нечетной стороны до конца, начиная от дома под номером 8 с четной стороны и до конца; дома, начиная с номера 22 до номера 64 с четной стороны, с номера 27 до номера 37 с нечетной стороны улицы Каримбаева; дома, начиная с номера 46 до номера 60 с четной стороны, с номера 41 до номера 77 с нечетной стороны улицы Будабая; дома, начиная с номера 48 до номера 78 с четной стороны, с номера 43 до номера 63 с нечетной стороны улицы Абая; дома улицы Т.Жургенова, начиная от дома под номером 42 с четной стороны и от дома под номером 23 с нечетной стороны; 2-ой переулок Т.Жургенова; дома, начиная с номера 1 до номера 39 с нечетной стороны, с номера 2 до номера 42 с четной стороны улицы Т.Рыскулова; все дома, начиная с номера 56 с четной стороны, с номера 59 с нечетной стороны и до конца улицы Желтоксан; дома, начиная от номера 10 до номера 32 с четной стороны, с номера 7 до номера 35 с нечетной стороны улицы Богенбая; все дома улиц Ким Ман Сан, Абылайхана; все дома улицы М.Шокая с четной стороны;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1 до номера 15 с нечетной стороны, с номера 2 до номера 6 с четной стороны улицы С.Сейфуллина; все дома с нечетной стороны улицы Есабыз; все дома улиц Даулеткерея, А.Молдагуловой, С.Сейтенова, А.Аскарова, К.Казантаева, С.Алпамышева, А.Палмухамедова, Е.Абдиева, А.Тажибаева, Ш.Уалиханова; дома, начиная с номера 1 до номера 47 с нечетной стороны, с номера 2 до номера 42 с четной стороны улицы Жамбыла; дома, начиная с номера 1 до номера 117 с нечетной стороны, с номера 2 до номера 72 с четной стороны улицы А.Байтурсынова; дома, начиная с номера 1 до номера 45 с нечетной стороны, с номера 2 до номера 22 с четной стороны улицы А.Яссауи;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80 с четной стороны, дома, начиная с номера 61 с нечетной стороны улицы Ы.Жахаева; все дома улиц Т.Токтарова, Д.Тайманова, И.Есенберлина, Ж.Саина, Б.Момышулы, Ө.Жаримбетова, М.Каратаева, Т.Изтлеуова, Жаназар батыра, Таттимбета, О.Жаленова, М.Ауезова, Палымша, Б.Майлина; микрорайон "Береке" (улицы А.Абекова, А.Сарсембаева);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"Кокшокы" (улицы И.Абдикаримова, И.Налибаева, С.Есенова, Ш.Есенова, А.Палымбетова, А.Сапарбекова, Е.Сулейменова, Б.Жусупова, О.Жарыкбаева, О.Досанова); все дома ГРП-2, ГРП-23, РУ-6, НУС;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№289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36 с четной стороны, с номера 37 с нечетной стороны и до конца улицы Шакрима; все дома улиц Бала би, Т.Шопашева, переулка Т.Шопашева, А.Есенбаева, Казыбек би, И.Панфилова, К.Жубанова; все дома с нечетной стороны улицы Агыбай батыра;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Входят: дома, начиная с номера 2 до номера 34 с четной стороны, с номера 1 до номера 35 с нечетной стороны улицы Шакарима; все дома улиц Кабанбай батыра, М.Маметовой, Курмангазы, Иманжусупа, переулок Иманжусупа, М.Дулатова, М.Жумабаева, М.Сыздыкова, Г.Ковтунова, М.Калдыбаева, А.Коныратбаева, Г.Мусрепова, Амангельды, А.Токмаганбетова; 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№291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Входит: Шиелийская районная центральная больница с амбулаторно-поликлинической услугой;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68 с четной стороны, с номера 75 с нечетной стороны и до конца улицы Аль-Фараби; все дома улиц Ж.Конаева, К.Жайлыбаева, Е.Есенгелдиева, А.Исмаил, К.Нуртазаева; дома,с номера 1 до номера 21 с нечетной стороны улицы Т.Жургенова; 1-й переулок Т.Жургенова; микрорайон "Ак Орда" (улицы Ж.Ердешбаева, Ы.Ермаганбетова, А.Токтыбаева, К.Нуртазаева, Е.Есенгелдиева);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45 с нечетной стороны и с номера 24 с четной стороны улицы К.А.Яссауи; все дома с четной стороны улицы Есабыз; дома, начиная с номера 49 с нечетной стороны, дома, начиная с номера 44 с четной стороны улицы Жамбыла; дома, начиная с номера 119 с нечетной стороны и дома, начиная с номера 74 с четной стороны улицы А.Байтурсынова; все домаулиц Ы.Алтынсарина, Айтеке би, Ә.Айтенова, М.Молдыстамова, Ю.Гагарина, Бухар жырау, Ә.Шилманова, Д.Смаилова, Г.Муратбаева, переулок Г.Муратбаева; микрорайон "Байтерек" (улицы Б.Токбаулина, М.Молдыстамова, А.Айтенова, К.Кожас, К.Татенова);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№294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"Шугыла" (улица К.Бегманова); все дома улиц Қ.Насырова, К.Абдыкадырова, С.Муканова, Б.Паримбетова;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Жуантобе.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№296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Бестам.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№297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Енбекши.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Кердели.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№299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Жиделиарык.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№300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Тонкерис.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№301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Акмая.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№302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Гигант.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сельский округ Каргалы; пограничная застава "Далакудык" военной части №2019.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 избирательный участок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дома, начиная с номера 44 с четной стороны, с номера 41 с нечетной стороны и до конца улицы Т.Рыскулова; дома, начиная с номера 66 с четной стороны, с номера 39 с нечетной стороны и до конца улицы Каримбаева; дома, начиная с номера 62 с четной стороны, с номера 79 с нечетной стороны и до конца улицы Будабая; дома, начиная с номера 80 с четной стороны, с номера 65 с нечетной стороны и до конца улицы Абая; дома, начиная с номера 34 с четной стороны, с номера 37 с нечетной стороны и до конца улицы Богенбая; дома, начиная с номера 2 до номера 54 с четной стороны, с номера 1 до номера 57 с нечетной стороны улицы Желтоксан; дома, начиная с номера 2 до номера 78 с четной стороны, с номера 1 до номера 59 с нечетной стороны улицы Ы.Жахаева; все дома переулка Будабая; переулка Т.Рыскулова; переулка Абая; все дома улиц К.Байсеитовой, Алтынбекова, Д.Шыныбекова;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№364 избирательный участок 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"Арай" (улицы Байсын, Ж.Шаукебаева), дома вдоль трассы Самара-Шымкент, все дома улиц А.Боранова, М.Болтекейулы, К.Сатбаева;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№365 избирательный участок 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поселок Шиели.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все дома улиц Н.Бекежанова, Б.Оразова, Кажымукана, Д.Нурпейсовой, Р.Нурекеева, Ж.Аймауытова, Ж.Молдагалиева, переулка Казбек би, переулка Ж.Аймауытова;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