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6c0a" w14:textId="62e6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22 декабря 2017 года №18/3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октября 2018 года № 30/2. Зарегистрировано Департаментом юстиции Кызылординской области 31 октября 2018 года № 6491.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6102, опубликовано эталонном контрольном банке нормативных правовых актов Республики Казахстан от 1 февраля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приложениям 1, 2, 3, в том числе на 2018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- 14 696 973, 4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- 1 573 259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- 16 630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- 40 000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- 13 067 084,4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- 14 828 006, 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- 190 158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- 262 224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- 72 066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-321 191 тысяч тенге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- 321 191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- 262 224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- 72 066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-131 032,9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"29" октября 2018 года №30/2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"22" декабря 2017 года №18/3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040"/>
        <w:gridCol w:w="1041"/>
        <w:gridCol w:w="6358"/>
        <w:gridCol w:w="2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14696973,4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1573259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13067084,4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13067084,4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13067084,4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14828006, 4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9969789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9832007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7178215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1592739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867169,8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850723,8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116093,8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583946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305463,6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26903,6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26903,6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1425080,9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1425080,9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412646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-321191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Шиелийского районного маслихата от "29 " октября 2018 года №30/2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Шиелийского районного маслихата от "22" декабря 2017 года №18/3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2018 год аппаратов акимов поселков, сельских округов.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"29" октября 2018 года №30/2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Шиелийского районного маслихата от "22" декабря 2017 года №18/3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2018-2020 год.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680"/>
        <w:gridCol w:w="2680"/>
        <w:gridCol w:w="279"/>
        <w:gridCol w:w="46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Шиелийского районного маслихата от "29" октября 2018 года №30/2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Шиелийского районного маслихата от "22" декабря 2017 года №18/3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передаваемыеорганам местного самоуправления из районного бюджета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251"/>
        <w:gridCol w:w="1901"/>
        <w:gridCol w:w="1482"/>
        <w:gridCol w:w="1761"/>
        <w:gridCol w:w="1622"/>
        <w:gridCol w:w="2670"/>
        <w:gridCol w:w="1692"/>
        <w:gridCol w:w="670"/>
      </w:tblGrid>
      <w:tr>
        <w:trPr>
          <w:trHeight w:val="30" w:hRule="atLeast"/>
        </w:trPr>
        <w:tc>
          <w:tcPr>
            <w:tcW w:w="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 (101202)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 (104102)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 (104302)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 (104402)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с юридических лиц земельный участок которых расположение в городе районного значение селе, поселке, земельный налог на земли населенных пункт (104309)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транспотрный средства взимемые с юридических лиц (104404)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Актоған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Жиделиарык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Жанатурмыс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Майлытогай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Ортакшыл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Теликол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