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81cc" w14:textId="f648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№19/3 "О бюджете Акмайнского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октября 2018 года № 29/3. Зарегистрировано Департаментом юстиции Кызылординской области 23 октября 2018 года № 6467.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Акмайнского сельского округа на 2018-2020 годы" (зарегистрировано в Реестре государственной регистрации нормативных правовых актов за номером 6140,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Акмайнского сельского округа на 2018-2020 годы согласно приложению 1, в том числе на 2018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- 66 410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- 1 951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- 64 349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- 66 410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"4" октября 2018 года № 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