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98f3" w14:textId="2819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2017 года №19/9 "О бюджете Жуантобинского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4 октября 2018 года № 29/6. Зарегистрировано Департаментом юстиции Кызылординской области 19 октября 2018 года № 6464.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19/9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Жуантобинского сельского округа на 2018-2020 годы" (зарегистрировано в Реестре государственной регистрации нормативных правовых актов за номером 6141, опубликовано в эталонном контрольном банке нормативных правовых актов Республики Казахстан от 25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Жуантобинского сельского округа на 2018-2020 годы согласно приложению 1,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- 99 010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- 1 426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- 130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- 97 454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- 99 010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сальдо по операциям с финансовыми активами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"4" октября 2018 года №29/6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Шиелийского районного маслихата от "27" декабря 2017 года №19/9 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