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e55f" w14:textId="40de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7 ноября 2017 года № 15/8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августа 2018 года № 28/3. Зарегистрировано Департаментом юстиции Кызылординской области 26 сентября 2018 года № 6438. Утратило силу решением Шиелийского районного маслихата Кызылординской области от 30 июля 2020 года № 57/10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57/10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7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6045, опубликовано 7 декабря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подпункт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уполномоченная организация" – Шиелийский районный отдел филиала некоммерческого акционерного общества "Государственная корпорация" "Правительство для граждан" по Кызылординской области (далее - Отдел)";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абзац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получения академической степени "Бакалавр" после общеобразовательной школы и колледжа – раз в год не более 392 месячных расчетных показателей;";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После назначения социальной помощи, между уполномоченным органом и получателем социальной помощи заключается двухсторонний договор.".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Т.Дуйсебаев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августа 2018 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