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cbc1" w14:textId="354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2017 года №18/3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августа 2018 года № 28/2. Зарегистрировано Департаментом юстиции Кызылординской области 24 сентября 2018 года № 6435.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6102 от 28 декабря 2017 года, опубликовано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- 14 696 973, 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- 1 573 259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- 16 630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- 13 067 084,4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- 14 868 769, 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- 190 158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- 262 224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- 72 066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--321 191 тысяч тенге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- 321 191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- 262 224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- 72 066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- 131 032,9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"29" августа 2018 года №28/2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декабря 2017 года №18/3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40"/>
        <w:gridCol w:w="1041"/>
        <w:gridCol w:w="6358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14696973,4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14828006, 4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990225,8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955796,8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121543,8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"29" августа 2018 года №28/2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"22" декабря 2017 года №18/3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"29" август 2018 года №28/2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"22" декабря 2017 года №18/3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нареализацию бюджетных инвестиции на 2018-2020 год.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"29" август 2018 года №28/2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"22" декабря 2017 года №18/3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передаваемыеорганам местного самоуправления из районного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921"/>
        <w:gridCol w:w="1473"/>
        <w:gridCol w:w="1800"/>
        <w:gridCol w:w="1596"/>
        <w:gridCol w:w="2596"/>
        <w:gridCol w:w="1658"/>
        <w:gridCol w:w="6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Индиви-дуальный подо-ходный налог по доходам, не облага-емым у источника выплаты (101202)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иму-щество физи-ческих лиц (104102)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Земель-ный налог на земли населен-ных пунктов с физи-ческих лиц (104302)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с физи-ческих лиц (104402)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Взима-емые с юриди-ческих лиц земельный участок которых располо-жение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взимемые с юриди-ческих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