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44cb" w14:textId="54c4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Шиелийскому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12 сентября 2018 года № 256. Зарегистрировано Департаментом юстиции Кызылординской области 19 сентября 2018 года № 6431.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от 27 июля 2007 года "Об образовании"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Шиелийскому району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 Шиелийского района от "12" сентября 2018 года №256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Шиелийскому району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364"/>
        <w:gridCol w:w="1798"/>
        <w:gridCol w:w="1865"/>
        <w:gridCol w:w="1865"/>
        <w:gridCol w:w="1866"/>
        <w:gridCol w:w="1866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пребывания при школе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пребывания при школе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пребывания самостоя тельный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пребывания самостоя тельный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020"/>
        <w:gridCol w:w="1733"/>
        <w:gridCol w:w="1733"/>
        <w:gridCol w:w="1733"/>
        <w:gridCol w:w="1327"/>
        <w:gridCol w:w="1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воспитанников в дошкольных организациях образования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пребывания при школе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пребывания при школе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пребывания самостоя тельный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неполным днем пребывания самостоя тельный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 кратного месячного расчетного показателя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 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