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f8f7" w14:textId="8b6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решение Шиелийского районного маслихата от 7 ноября 2017 года №15/7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августа 2018 года № 27/4. Зарегистрировано Департаментом юстиции Кызылординской области 24 августа 2018 года № 6415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6044 опубликовано в эталонном контрольном банке нормативных правовых актов Республики Казахстан от 7 декабря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