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2440" w14:textId="2112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Шиели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24/3. Зарегистрировано Департаментом юстиции Кызылординской области 18 июня 2018 года № 6337.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07.12.2021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Шиели, Шиелийского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 районного</w:t>
            </w:r>
          </w:p>
          <w:p>
            <w:pPr>
              <w:spacing w:after="0"/>
              <w:ind w:left="0"/>
              <w:jc w:val="left"/>
            </w:pPr>
          </w:p>
          <w:p>
            <w:pPr>
              <w:spacing w:after="20"/>
              <w:ind w:left="20"/>
              <w:jc w:val="both"/>
            </w:pPr>
            <w:r>
              <w:rPr>
                <w:rFonts w:ascii="Times New Roman"/>
                <w:b w:val="false"/>
                <w:i/>
                <w:color w:val="000000"/>
                <w:sz w:val="20"/>
              </w:rPr>
              <w:t xml:space="preserve">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 xml:space="preserve">от "31" мая 2018 года № 24/3 </w:t>
            </w:r>
          </w:p>
        </w:tc>
      </w:tr>
    </w:tbl>
    <w:bookmarkStart w:name="z9" w:id="3"/>
    <w:p>
      <w:pPr>
        <w:spacing w:after="0"/>
        <w:ind w:left="0"/>
        <w:jc w:val="left"/>
      </w:pPr>
      <w:r>
        <w:rPr>
          <w:rFonts w:ascii="Times New Roman"/>
          <w:b/>
          <w:i w:val="false"/>
          <w:color w:val="000000"/>
        </w:rPr>
        <w:t xml:space="preserve"> Регламент собрания местного сообщества поселка Шиели, Шиелийского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Шиели:</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07.12.2021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07.12.2021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Шиелийского районного маслихата Кызылординской области от 07.12.2021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bookmarkStart w:name="z20"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1" w:id="16"/>
    <w:p>
      <w:pPr>
        <w:spacing w:after="0"/>
        <w:ind w:left="0"/>
        <w:jc w:val="both"/>
      </w:pPr>
      <w:r>
        <w:rPr>
          <w:rFonts w:ascii="Times New Roman"/>
          <w:b w:val="false"/>
          <w:i w:val="false"/>
          <w:color w:val="000000"/>
          <w:sz w:val="28"/>
        </w:rPr>
        <w:t>
      согласование проекта бюджета поселка Шиели и отчета об исполнении бюджета;</w:t>
      </w:r>
    </w:p>
    <w:bookmarkEnd w:id="16"/>
    <w:bookmarkStart w:name="z22" w:id="17"/>
    <w:p>
      <w:pPr>
        <w:spacing w:after="0"/>
        <w:ind w:left="0"/>
        <w:jc w:val="both"/>
      </w:pPr>
      <w:r>
        <w:rPr>
          <w:rFonts w:ascii="Times New Roman"/>
          <w:b w:val="false"/>
          <w:i w:val="false"/>
          <w:color w:val="000000"/>
          <w:sz w:val="28"/>
        </w:rPr>
        <w:t>
      согласование корректировки бюджета поселка Шиели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Шиелийского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7"/>
    <w:bookmarkStart w:name="z23" w:id="18"/>
    <w:p>
      <w:pPr>
        <w:spacing w:after="0"/>
        <w:ind w:left="0"/>
        <w:jc w:val="both"/>
      </w:pPr>
      <w:r>
        <w:rPr>
          <w:rFonts w:ascii="Times New Roman"/>
          <w:b w:val="false"/>
          <w:i w:val="false"/>
          <w:color w:val="000000"/>
          <w:sz w:val="28"/>
        </w:rPr>
        <w:t>
      согласование решений аппарата акима поселка Шиели по управлению коммунальной собственностью поселка Шиели (коммунальной собственностью местного самоуправления);</w:t>
      </w:r>
    </w:p>
    <w:bookmarkEnd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Шиели;</w:t>
      </w:r>
    </w:p>
    <w:bookmarkStart w:name="z25"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Шиели;</w:t>
      </w:r>
    </w:p>
    <w:bookmarkEnd w:id="19"/>
    <w:bookmarkStart w:name="z26" w:id="20"/>
    <w:p>
      <w:pPr>
        <w:spacing w:after="0"/>
        <w:ind w:left="0"/>
        <w:jc w:val="both"/>
      </w:pPr>
      <w:r>
        <w:rPr>
          <w:rFonts w:ascii="Times New Roman"/>
          <w:b w:val="false"/>
          <w:i w:val="false"/>
          <w:color w:val="000000"/>
          <w:sz w:val="28"/>
        </w:rPr>
        <w:t>
      согласование отчуждения коммунального имущества поселка Шиели;</w:t>
      </w:r>
    </w:p>
    <w:bookmarkEnd w:id="2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Шиели;</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07.12.2021 </w:t>
      </w:r>
      <w:r>
        <w:rPr>
          <w:rFonts w:ascii="Times New Roman"/>
          <w:b w:val="false"/>
          <w:i w:val="false"/>
          <w:color w:val="000000"/>
          <w:sz w:val="28"/>
        </w:rPr>
        <w:t>№ 15/3</w:t>
      </w:r>
      <w:r>
        <w:rPr>
          <w:rFonts w:ascii="Times New Roman"/>
          <w:b w:val="false"/>
          <w:i w:val="false"/>
          <w:color w:val="ff0000"/>
          <w:sz w:val="28"/>
        </w:rPr>
        <w:t xml:space="preserve">; с изменениями, внесенными решениями Шиелийского районного маслихата Кызылординской области от 14.11.2023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5. Собрание созывается и проводится акимом поселка Шиели самостоятельно либо по инициативе не менее десяти процентов членов собрания, но не реже одного раза в квартал.</w:t>
      </w:r>
    </w:p>
    <w:bookmarkEnd w:id="2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07.12.2021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2"/>
    <w:bookmarkStart w:name="z24" w:id="2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Шиелийского районного маслихата Кызылординской области от 07.12.2021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
    <w:bookmarkStart w:name="z38" w:id="2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5"/>
    <w:bookmarkStart w:name="z39" w:id="2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6"/>
    <w:bookmarkStart w:name="z40" w:id="2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7"/>
    <w:bookmarkStart w:name="z41" w:id="28"/>
    <w:p>
      <w:pPr>
        <w:spacing w:after="0"/>
        <w:ind w:left="0"/>
        <w:jc w:val="both"/>
      </w:pPr>
      <w:r>
        <w:rPr>
          <w:rFonts w:ascii="Times New Roman"/>
          <w:b w:val="false"/>
          <w:i w:val="false"/>
          <w:color w:val="000000"/>
          <w:sz w:val="28"/>
        </w:rPr>
        <w:t>
      9. Повестка дня собрания формируется аппаратом акима поселка на основе предложений, вносимых членами собрания, акимом поселка.</w:t>
      </w:r>
    </w:p>
    <w:bookmarkEnd w:id="28"/>
    <w:bookmarkStart w:name="z42" w:id="2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9"/>
    <w:bookmarkStart w:name="z43" w:id="3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0"/>
    <w:bookmarkStart w:name="z44" w:id="3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
    <w:bookmarkStart w:name="z45" w:id="3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
    <w:bookmarkStart w:name="z47" w:id="33"/>
    <w:p>
      <w:pPr>
        <w:spacing w:after="0"/>
        <w:ind w:left="0"/>
        <w:jc w:val="both"/>
      </w:pPr>
      <w:r>
        <w:rPr>
          <w:rFonts w:ascii="Times New Roman"/>
          <w:b w:val="false"/>
          <w:i w:val="false"/>
          <w:color w:val="000000"/>
          <w:sz w:val="28"/>
        </w:rPr>
        <w:t>
      10. На созыв собрания приглашаются представители аппарата акима Шиелийского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07.12.2021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4"/>
    <w:bookmarkStart w:name="z49" w:id="3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5"/>
    <w:bookmarkStart w:name="z50" w:id="3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6"/>
    <w:bookmarkStart w:name="z51" w:id="3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7"/>
    <w:bookmarkStart w:name="z52" w:id="3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8"/>
    <w:bookmarkStart w:name="z64" w:id="3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bookmarkStart w:name="z46" w:id="40"/>
    <w:p>
      <w:pPr>
        <w:spacing w:after="0"/>
        <w:ind w:left="0"/>
        <w:jc w:val="both"/>
      </w:pPr>
      <w:r>
        <w:rPr>
          <w:rFonts w:ascii="Times New Roman"/>
          <w:b w:val="false"/>
          <w:i w:val="false"/>
          <w:color w:val="000000"/>
          <w:sz w:val="28"/>
        </w:rPr>
        <w:t>
      2) количество и список членов собрания;</w:t>
      </w:r>
    </w:p>
    <w:bookmarkEnd w:id="4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Шиели,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Шиели.</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Шиели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07.12.2021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поселка Шиели и доводятся аппаратом акима поселка Шиели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07.12.2021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1"/>
    <w:bookmarkStart w:name="z55" w:id="4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Шиели, вопрос разрешается вышестоящим акимом.</w:t>
      </w:r>
    </w:p>
    <w:bookmarkEnd w:id="42"/>
    <w:bookmarkStart w:name="z56" w:id="43"/>
    <w:p>
      <w:pPr>
        <w:spacing w:after="0"/>
        <w:ind w:left="0"/>
        <w:jc w:val="both"/>
      </w:pPr>
      <w:r>
        <w:rPr>
          <w:rFonts w:ascii="Times New Roman"/>
          <w:b w:val="false"/>
          <w:i w:val="false"/>
          <w:color w:val="000000"/>
          <w:sz w:val="28"/>
        </w:rPr>
        <w:t>
      Аким поселка Шиели,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3"/>
    <w:bookmarkStart w:name="z57" w:id="4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поселка Шиели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Шиелийского районного маслихата Кызылординской области от 07.12.2021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поселка.</w:t>
      </w:r>
    </w:p>
    <w:bookmarkEnd w:id="45"/>
    <w:bookmarkStart w:name="z67" w:id="4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акимапоселка через средства массовой информации или иными способами.</w:t>
      </w:r>
    </w:p>
    <w:bookmarkEnd w:id="46"/>
    <w:bookmarkStart w:name="z68" w:id="4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7"/>
    <w:bookmarkStart w:name="z69" w:id="4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8"/>
    <w:bookmarkStart w:name="z70" w:id="4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9"/>
    <w:bookmarkStart w:name="z71" w:id="5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